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0700E" w14:textId="3B712D8D" w:rsidR="00A52BF4" w:rsidRPr="00A33A4D" w:rsidRDefault="00327846" w:rsidP="00A344AB">
      <w:pPr>
        <w:tabs>
          <w:tab w:val="num" w:pos="3600"/>
        </w:tabs>
        <w:jc w:val="both"/>
        <w:rPr>
          <w:rFonts w:ascii="Arial" w:hAnsi="Arial" w:cs="Arial"/>
          <w:b/>
          <w:lang w:val="et-EE"/>
        </w:rPr>
      </w:pPr>
      <w:r>
        <w:rPr>
          <w:rFonts w:ascii="Arial" w:hAnsi="Arial" w:cs="Arial"/>
          <w:b/>
          <w:lang w:val="et-EE"/>
        </w:rPr>
        <w:t>Kinnituse vorm</w:t>
      </w:r>
      <w:r w:rsidR="00FE6526" w:rsidRPr="00A33A4D">
        <w:rPr>
          <w:rFonts w:ascii="Arial" w:hAnsi="Arial" w:cs="Arial"/>
          <w:b/>
          <w:lang w:val="et-EE"/>
        </w:rPr>
        <w:t xml:space="preserve"> </w:t>
      </w:r>
      <w:r w:rsidR="00FE6526" w:rsidRPr="00A33A4D">
        <w:rPr>
          <w:rFonts w:ascii="Arial" w:hAnsi="Arial" w:cs="Arial"/>
          <w:b/>
          <w:lang w:val="et-EE"/>
        </w:rPr>
        <w:tab/>
      </w:r>
      <w:r w:rsidR="00FE6526" w:rsidRPr="00A33A4D">
        <w:rPr>
          <w:rFonts w:ascii="Arial" w:hAnsi="Arial" w:cs="Arial"/>
          <w:b/>
          <w:lang w:val="et-EE"/>
        </w:rPr>
        <w:tab/>
      </w:r>
      <w:r w:rsidR="00FE6526" w:rsidRPr="00A33A4D">
        <w:rPr>
          <w:rFonts w:ascii="Arial" w:hAnsi="Arial" w:cs="Arial"/>
          <w:b/>
          <w:lang w:val="et-EE"/>
        </w:rPr>
        <w:tab/>
      </w:r>
      <w:r w:rsidR="00FE6526" w:rsidRPr="00A33A4D">
        <w:rPr>
          <w:rFonts w:ascii="Arial" w:hAnsi="Arial" w:cs="Arial"/>
          <w:b/>
          <w:lang w:val="et-EE"/>
        </w:rPr>
        <w:tab/>
      </w:r>
      <w:r w:rsidR="00FE6526" w:rsidRPr="00A33A4D">
        <w:rPr>
          <w:rFonts w:ascii="Arial" w:hAnsi="Arial" w:cs="Arial"/>
          <w:b/>
          <w:lang w:val="et-EE"/>
        </w:rPr>
        <w:tab/>
      </w:r>
      <w:r w:rsidR="00FE6526" w:rsidRPr="00A33A4D">
        <w:rPr>
          <w:rFonts w:ascii="Arial" w:hAnsi="Arial" w:cs="Arial"/>
          <w:b/>
          <w:lang w:val="et-EE"/>
        </w:rPr>
        <w:tab/>
      </w:r>
      <w:r w:rsidR="00FE6526" w:rsidRPr="00A33A4D">
        <w:rPr>
          <w:rFonts w:ascii="Arial" w:hAnsi="Arial" w:cs="Arial"/>
          <w:b/>
          <w:lang w:val="et-EE"/>
        </w:rPr>
        <w:tab/>
        <w:t xml:space="preserve">Lisa nr </w:t>
      </w:r>
      <w:r w:rsidR="007A6BD5">
        <w:rPr>
          <w:rFonts w:ascii="Arial" w:hAnsi="Arial" w:cs="Arial"/>
          <w:b/>
          <w:lang w:val="et-EE"/>
        </w:rPr>
        <w:t>1</w:t>
      </w:r>
    </w:p>
    <w:p w14:paraId="2F8C0751" w14:textId="77777777" w:rsidR="00A344AB" w:rsidRPr="00A33A4D" w:rsidRDefault="00A344AB" w:rsidP="00A344AB">
      <w:pPr>
        <w:jc w:val="both"/>
        <w:rPr>
          <w:rFonts w:ascii="Arial" w:hAnsi="Arial" w:cs="Arial"/>
          <w:lang w:val="et-EE"/>
        </w:rPr>
      </w:pPr>
    </w:p>
    <w:p w14:paraId="43F5E13E" w14:textId="04129A9C" w:rsidR="00A52BF4" w:rsidRPr="00385467" w:rsidRDefault="00327846" w:rsidP="00385467">
      <w:pPr>
        <w:pStyle w:val="Pealkiri"/>
        <w:jc w:val="left"/>
        <w:rPr>
          <w:rFonts w:ascii="Arial" w:hAnsi="Arial" w:cs="Arial"/>
          <w:sz w:val="20"/>
          <w:lang w:val="et-EE"/>
        </w:rPr>
      </w:pPr>
      <w:bookmarkStart w:id="0" w:name="_Hlk516829876"/>
      <w:r>
        <w:rPr>
          <w:rFonts w:ascii="Arial" w:hAnsi="Arial" w:cs="Arial"/>
          <w:sz w:val="20"/>
          <w:lang w:val="et-EE"/>
        </w:rPr>
        <w:t>Aravete Lasteaia eelprojekti koostamine</w:t>
      </w:r>
    </w:p>
    <w:bookmarkEnd w:id="0"/>
    <w:p w14:paraId="4813C204" w14:textId="77777777" w:rsidR="00327846" w:rsidRDefault="00327846" w:rsidP="00432CD5">
      <w:pPr>
        <w:jc w:val="both"/>
        <w:rPr>
          <w:rFonts w:ascii="Arial" w:hAnsi="Arial" w:cs="Arial"/>
          <w:b/>
          <w:lang w:val="et-EE"/>
        </w:rPr>
      </w:pPr>
    </w:p>
    <w:p w14:paraId="1AC4D0E4" w14:textId="0A49B0E4" w:rsidR="00A344AB" w:rsidRPr="00A33A4D" w:rsidRDefault="00432CD5" w:rsidP="00432CD5">
      <w:pPr>
        <w:jc w:val="both"/>
        <w:rPr>
          <w:rFonts w:ascii="Arial" w:hAnsi="Arial" w:cs="Arial"/>
          <w:b/>
          <w:lang w:val="et-EE"/>
        </w:rPr>
      </w:pPr>
      <w:r w:rsidRPr="00A33A4D">
        <w:rPr>
          <w:rFonts w:ascii="Arial" w:hAnsi="Arial" w:cs="Arial"/>
          <w:b/>
          <w:lang w:val="et-EE"/>
        </w:rPr>
        <w:t>Pakkuja nimi: …………………………….</w:t>
      </w:r>
    </w:p>
    <w:p w14:paraId="797AC633" w14:textId="77777777" w:rsidR="00A344AB" w:rsidRPr="00A33A4D" w:rsidRDefault="00A344AB" w:rsidP="00A344AB">
      <w:pPr>
        <w:jc w:val="both"/>
        <w:rPr>
          <w:rFonts w:ascii="Arial" w:hAnsi="Arial" w:cs="Arial"/>
          <w:lang w:val="et-EE"/>
        </w:rPr>
      </w:pPr>
    </w:p>
    <w:p w14:paraId="76129353" w14:textId="1A3ABDB8" w:rsidR="00A344AB" w:rsidRPr="00A33A4D" w:rsidRDefault="00A344AB" w:rsidP="00385467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Soovime osaleda riigihankel „</w:t>
      </w:r>
      <w:r w:rsidR="00327846" w:rsidRPr="00327846">
        <w:rPr>
          <w:rFonts w:ascii="Arial" w:hAnsi="Arial" w:cs="Arial"/>
          <w:lang w:val="et-EE"/>
        </w:rPr>
        <w:t>Aravete Lasteaia eelprojekti koostamine</w:t>
      </w:r>
      <w:r w:rsidR="005C6C77">
        <w:rPr>
          <w:rFonts w:ascii="Arial" w:hAnsi="Arial" w:cs="Arial"/>
          <w:lang w:val="et-EE"/>
        </w:rPr>
        <w:t>“</w:t>
      </w:r>
      <w:r w:rsidR="00327846">
        <w:rPr>
          <w:rFonts w:ascii="Arial" w:hAnsi="Arial" w:cs="Arial"/>
          <w:lang w:val="et-EE"/>
        </w:rPr>
        <w:t>.</w:t>
      </w:r>
    </w:p>
    <w:p w14:paraId="41AAE0A5" w14:textId="1955CCB3" w:rsidR="00A344AB" w:rsidRDefault="00A344AB" w:rsidP="00101DA9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Kinnitame, et oleme tutvunud hanke</w:t>
      </w:r>
      <w:r w:rsidR="00A52BF4" w:rsidRPr="00A33A4D">
        <w:rPr>
          <w:rFonts w:ascii="Arial" w:hAnsi="Arial" w:cs="Arial"/>
          <w:lang w:val="et-EE"/>
        </w:rPr>
        <w:t xml:space="preserve"> alus</w:t>
      </w:r>
      <w:r w:rsidRPr="00A33A4D">
        <w:rPr>
          <w:rFonts w:ascii="Arial" w:hAnsi="Arial" w:cs="Arial"/>
          <w:lang w:val="et-EE"/>
        </w:rPr>
        <w:t>dokumentidega ning nende lisadega ja kinnitame, et nõustume täielikult hankija esitatud tingimustega.</w:t>
      </w:r>
    </w:p>
    <w:p w14:paraId="18748ED2" w14:textId="69DFC8D8" w:rsidR="00E53631" w:rsidRPr="00A33A4D" w:rsidRDefault="00E53631" w:rsidP="00101DA9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bookmarkStart w:id="1" w:name="_Hlk500926200"/>
      <w:r>
        <w:rPr>
          <w:rFonts w:ascii="Arial" w:hAnsi="Arial" w:cs="Arial"/>
          <w:lang w:val="et-EE"/>
        </w:rPr>
        <w:t>Kinnitame, et oleme pakkumuses märgistanud teabe, mis on pakkuja ärisaladus ning oleme ärisaladuseks märkimise korral esitanud vastavasisulise põhjenduse.</w:t>
      </w:r>
    </w:p>
    <w:bookmarkEnd w:id="1"/>
    <w:p w14:paraId="5378FFC5" w14:textId="0D173E5D" w:rsidR="00A344AB" w:rsidRPr="00A33A4D" w:rsidRDefault="00A344AB" w:rsidP="00101DA9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Kinnitame, et meil on kõik võimalused ja vahendid eelnimetatud riigihanke teostamiseks.</w:t>
      </w:r>
    </w:p>
    <w:p w14:paraId="6200CB69" w14:textId="0C9C2B0E" w:rsidR="00A344AB" w:rsidRPr="00A33A4D" w:rsidRDefault="00A344AB" w:rsidP="00101DA9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 xml:space="preserve">Pakume ennast täitma </w:t>
      </w:r>
      <w:r w:rsidR="00E51F8D">
        <w:rPr>
          <w:rFonts w:ascii="Arial" w:hAnsi="Arial" w:cs="Arial"/>
          <w:lang w:val="et-EE"/>
        </w:rPr>
        <w:t>sõlmitavat</w:t>
      </w:r>
      <w:r w:rsidRPr="00A33A4D">
        <w:rPr>
          <w:rFonts w:ascii="Arial" w:hAnsi="Arial" w:cs="Arial"/>
          <w:lang w:val="et-EE"/>
        </w:rPr>
        <w:t xml:space="preserve"> lepingu</w:t>
      </w:r>
      <w:r w:rsidR="00E51F8D">
        <w:rPr>
          <w:rFonts w:ascii="Arial" w:hAnsi="Arial" w:cs="Arial"/>
          <w:lang w:val="et-EE"/>
        </w:rPr>
        <w:t>t</w:t>
      </w:r>
      <w:r w:rsidRPr="00A33A4D">
        <w:rPr>
          <w:rFonts w:ascii="Arial" w:hAnsi="Arial" w:cs="Arial"/>
          <w:lang w:val="et-EE"/>
        </w:rPr>
        <w:t xml:space="preserve"> ning nõustume kõrvaldama kõik puudused nende esinemise korral, lähtudes esitatud kvaliteedinõuetest.</w:t>
      </w:r>
    </w:p>
    <w:p w14:paraId="53885EF3" w14:textId="0BC0656B" w:rsidR="00A344AB" w:rsidRPr="00A33A4D" w:rsidRDefault="00A344AB" w:rsidP="00101DA9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Kinnita</w:t>
      </w:r>
      <w:r w:rsidR="00421C1B" w:rsidRPr="00A33A4D">
        <w:rPr>
          <w:rFonts w:ascii="Arial" w:hAnsi="Arial" w:cs="Arial"/>
          <w:lang w:val="et-EE"/>
        </w:rPr>
        <w:t xml:space="preserve">me, et kõik käesolevale </w:t>
      </w:r>
      <w:r w:rsidRPr="00A33A4D">
        <w:rPr>
          <w:rFonts w:ascii="Arial" w:hAnsi="Arial" w:cs="Arial"/>
          <w:lang w:val="et-EE"/>
        </w:rPr>
        <w:t>vormile lisatud dokumendid moodustavad meie pakkumuse osa.</w:t>
      </w:r>
    </w:p>
    <w:p w14:paraId="31AF6805" w14:textId="6EFF7762" w:rsidR="00A344AB" w:rsidRPr="00A33A4D" w:rsidRDefault="00D80289" w:rsidP="00101DA9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Kinnitame, et hinnapakkumus on nõuetekohaselt esitatud. Saame aru, et hinnapakkumuse mittenõuetekohase esitamise puhul võidakse meie pakkumus tagasi lükata kui hanke</w:t>
      </w:r>
      <w:r w:rsidR="00421C1B" w:rsidRPr="00A33A4D">
        <w:rPr>
          <w:rFonts w:ascii="Arial" w:hAnsi="Arial" w:cs="Arial"/>
          <w:lang w:val="et-EE"/>
        </w:rPr>
        <w:t xml:space="preserve"> alus</w:t>
      </w:r>
      <w:r w:rsidRPr="00A33A4D">
        <w:rPr>
          <w:rFonts w:ascii="Arial" w:hAnsi="Arial" w:cs="Arial"/>
          <w:lang w:val="et-EE"/>
        </w:rPr>
        <w:t>dokumentidele mittevastav pakkumus</w:t>
      </w:r>
      <w:r w:rsidR="00A344AB" w:rsidRPr="00A33A4D">
        <w:rPr>
          <w:rFonts w:ascii="Arial" w:hAnsi="Arial" w:cs="Arial"/>
          <w:lang w:val="et-EE"/>
        </w:rPr>
        <w:t>.</w:t>
      </w:r>
    </w:p>
    <w:p w14:paraId="31365631" w14:textId="6AD49148" w:rsidR="00A344AB" w:rsidRPr="00A33A4D" w:rsidRDefault="00DC69A9" w:rsidP="00101DA9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 xml:space="preserve">Pakkumus on jõus </w:t>
      </w:r>
      <w:r w:rsidR="00936316">
        <w:rPr>
          <w:rFonts w:ascii="Arial" w:hAnsi="Arial" w:cs="Arial"/>
          <w:lang w:val="et-EE"/>
        </w:rPr>
        <w:t>9</w:t>
      </w:r>
      <w:r w:rsidR="00A344AB" w:rsidRPr="00A33A4D">
        <w:rPr>
          <w:rFonts w:ascii="Arial" w:hAnsi="Arial" w:cs="Arial"/>
          <w:lang w:val="et-EE"/>
        </w:rPr>
        <w:t>0</w:t>
      </w:r>
      <w:r w:rsidR="006E21DE">
        <w:rPr>
          <w:rFonts w:ascii="Arial" w:hAnsi="Arial" w:cs="Arial"/>
          <w:lang w:val="et-EE"/>
        </w:rPr>
        <w:t xml:space="preserve"> </w:t>
      </w:r>
      <w:r w:rsidR="00E96AB7" w:rsidRPr="00A33A4D">
        <w:rPr>
          <w:rFonts w:ascii="Arial" w:hAnsi="Arial" w:cs="Arial"/>
          <w:lang w:val="et-EE"/>
        </w:rPr>
        <w:t>päeva</w:t>
      </w:r>
      <w:r w:rsidR="00E96AB7">
        <w:rPr>
          <w:rFonts w:ascii="Arial" w:hAnsi="Arial" w:cs="Arial"/>
          <w:lang w:val="et-EE"/>
        </w:rPr>
        <w:t xml:space="preserve"> </w:t>
      </w:r>
      <w:r w:rsidR="006E21DE">
        <w:rPr>
          <w:rFonts w:ascii="Arial" w:hAnsi="Arial" w:cs="Arial"/>
          <w:lang w:val="et-EE"/>
        </w:rPr>
        <w:t>(</w:t>
      </w:r>
      <w:r w:rsidR="00936316">
        <w:rPr>
          <w:rFonts w:ascii="Arial" w:hAnsi="Arial" w:cs="Arial"/>
          <w:lang w:val="et-EE"/>
        </w:rPr>
        <w:t>3</w:t>
      </w:r>
      <w:r w:rsidR="006E21DE">
        <w:rPr>
          <w:rFonts w:ascii="Arial" w:hAnsi="Arial" w:cs="Arial"/>
          <w:lang w:val="et-EE"/>
        </w:rPr>
        <w:t xml:space="preserve"> kuud)</w:t>
      </w:r>
      <w:r w:rsidR="00A344AB" w:rsidRPr="00A33A4D">
        <w:rPr>
          <w:rFonts w:ascii="Arial" w:hAnsi="Arial" w:cs="Arial"/>
          <w:lang w:val="et-EE"/>
        </w:rPr>
        <w:t>, alates pakkumuste esitamise tähtpäevast.</w:t>
      </w:r>
    </w:p>
    <w:p w14:paraId="0C956F7E" w14:textId="0555A418" w:rsidR="00A344AB" w:rsidRDefault="00A344AB" w:rsidP="00101DA9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Aktsepteerime hankija õigust lükata tagasi kõik pakkumused hanke</w:t>
      </w:r>
      <w:r w:rsidR="00421C1B" w:rsidRPr="00A33A4D">
        <w:rPr>
          <w:rFonts w:ascii="Arial" w:hAnsi="Arial" w:cs="Arial"/>
          <w:lang w:val="et-EE"/>
        </w:rPr>
        <w:t xml:space="preserve"> alus</w:t>
      </w:r>
      <w:r w:rsidRPr="00A33A4D">
        <w:rPr>
          <w:rFonts w:ascii="Arial" w:hAnsi="Arial" w:cs="Arial"/>
          <w:lang w:val="et-EE"/>
        </w:rPr>
        <w:t>dokumentides kirjeldatud juhtudel.</w:t>
      </w:r>
    </w:p>
    <w:p w14:paraId="1B3CD1B7" w14:textId="77777777" w:rsidR="00464CBC" w:rsidRDefault="00464CBC" w:rsidP="00464CBC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BD5E14">
        <w:rPr>
          <w:rFonts w:ascii="Arial" w:hAnsi="Arial" w:cs="Arial"/>
          <w:color w:val="000000"/>
          <w:lang w:val="et-EE"/>
        </w:rPr>
        <w:t>Kinnitame, et meie suhtes ei esine riigihangete seaduse § 95 lg 1 nimetatud hankemenetlusest kõrvaldamise aluseid. Kinnitame, et oleme nõus meie osas vastavatest asutustest ja andmekogudest andmete väljastamisega.</w:t>
      </w:r>
    </w:p>
    <w:p w14:paraId="074617C0" w14:textId="77777777" w:rsidR="00464CBC" w:rsidRDefault="00464CBC" w:rsidP="00464CBC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6D1760">
        <w:rPr>
          <w:rFonts w:ascii="Arial" w:hAnsi="Arial" w:cs="Arial"/>
          <w:color w:val="000000"/>
          <w:lang w:val="et-EE"/>
        </w:rPr>
        <w:t xml:space="preserve">Kinnitame, et kui kõrvaldamise aluste </w:t>
      </w:r>
      <w:r>
        <w:rPr>
          <w:rFonts w:ascii="Arial" w:hAnsi="Arial" w:cs="Arial"/>
          <w:color w:val="000000"/>
          <w:lang w:val="et-EE"/>
        </w:rPr>
        <w:t xml:space="preserve">või kvalifitseerimise tingimuste </w:t>
      </w:r>
      <w:r w:rsidRPr="006D1760">
        <w:rPr>
          <w:rFonts w:ascii="Arial" w:hAnsi="Arial" w:cs="Arial"/>
          <w:color w:val="000000"/>
          <w:lang w:val="et-EE"/>
        </w:rPr>
        <w:t>kontrolliks vajaminev info ei ole kättesaadav elektrooniliste andmekogude  vahendusel, siis meil on võimalik 5 tööpäeva jooksul vastavad andmed hankijale esitada.</w:t>
      </w:r>
      <w:r w:rsidRPr="006D1760">
        <w:rPr>
          <w:rFonts w:ascii="Arial" w:hAnsi="Arial" w:cs="Arial"/>
          <w:b/>
          <w:i/>
          <w:color w:val="000000"/>
          <w:lang w:val="et-EE"/>
        </w:rPr>
        <w:t xml:space="preserve"> </w:t>
      </w:r>
    </w:p>
    <w:p w14:paraId="4184ED02" w14:textId="3ECC2A7E" w:rsidR="00EB7814" w:rsidRDefault="00464CBC" w:rsidP="00464CBC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6D1760">
        <w:rPr>
          <w:rFonts w:ascii="Arial" w:hAnsi="Arial" w:cs="Arial"/>
          <w:lang w:val="et-EE"/>
        </w:rPr>
        <w:t>Kinnitame, et oleme registreeritud oma asukohamaa äriregistris ja meie registrikood on ……………..</w:t>
      </w:r>
    </w:p>
    <w:p w14:paraId="34BCE679" w14:textId="1BC218E0" w:rsidR="00AC5127" w:rsidRDefault="00385467" w:rsidP="00385467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 w:rsidRPr="006D1760">
        <w:rPr>
          <w:rFonts w:ascii="Arial" w:hAnsi="Arial" w:cs="Arial"/>
          <w:lang w:val="et-EE"/>
        </w:rPr>
        <w:t>Kinnitame, et oleme</w:t>
      </w:r>
      <w:r>
        <w:rPr>
          <w:rFonts w:ascii="Arial" w:hAnsi="Arial" w:cs="Arial"/>
          <w:lang w:val="et-EE"/>
        </w:rPr>
        <w:t xml:space="preserve"> v</w:t>
      </w:r>
      <w:r w:rsidRPr="00385467">
        <w:rPr>
          <w:rFonts w:ascii="Arial" w:hAnsi="Arial" w:cs="Arial"/>
          <w:lang w:val="et-EE"/>
        </w:rPr>
        <w:t xml:space="preserve">iimase </w:t>
      </w:r>
      <w:bookmarkStart w:id="2" w:name="_Hlk4158240"/>
      <w:r w:rsidR="00327846">
        <w:rPr>
          <w:rFonts w:ascii="Arial" w:hAnsi="Arial" w:cs="Arial"/>
          <w:lang w:val="et-EE"/>
        </w:rPr>
        <w:t>60</w:t>
      </w:r>
      <w:r w:rsidRPr="00385467">
        <w:rPr>
          <w:rFonts w:ascii="Arial" w:hAnsi="Arial" w:cs="Arial"/>
          <w:lang w:val="et-EE"/>
        </w:rPr>
        <w:t xml:space="preserve"> </w:t>
      </w:r>
      <w:r w:rsidR="00AC5127">
        <w:rPr>
          <w:rFonts w:ascii="Arial" w:hAnsi="Arial" w:cs="Arial"/>
          <w:lang w:val="et-EE"/>
        </w:rPr>
        <w:t>kuu</w:t>
      </w:r>
      <w:r w:rsidRPr="00385467">
        <w:rPr>
          <w:rFonts w:ascii="Arial" w:hAnsi="Arial" w:cs="Arial"/>
          <w:lang w:val="et-EE"/>
        </w:rPr>
        <w:t xml:space="preserve"> jooksul </w:t>
      </w:r>
      <w:r w:rsidR="00AC5127" w:rsidRPr="00AC5127">
        <w:rPr>
          <w:rFonts w:ascii="Arial" w:hAnsi="Arial" w:cs="Arial"/>
          <w:lang w:val="et-EE"/>
        </w:rPr>
        <w:t xml:space="preserve">nõuetekohaselt </w:t>
      </w:r>
      <w:r w:rsidR="0028423D">
        <w:rPr>
          <w:rFonts w:ascii="Arial" w:hAnsi="Arial" w:cs="Arial"/>
          <w:lang w:val="et-EE"/>
        </w:rPr>
        <w:t>projekteerinud</w:t>
      </w:r>
      <w:r w:rsidR="00327846">
        <w:rPr>
          <w:rFonts w:ascii="Arial" w:hAnsi="Arial" w:cs="Arial"/>
          <w:lang w:val="et-EE"/>
        </w:rPr>
        <w:t xml:space="preserve"> </w:t>
      </w:r>
      <w:r w:rsidR="00AC5127" w:rsidRPr="00AC5127">
        <w:rPr>
          <w:rFonts w:ascii="Arial" w:hAnsi="Arial" w:cs="Arial"/>
          <w:lang w:val="et-EE"/>
        </w:rPr>
        <w:t xml:space="preserve">vähemalt </w:t>
      </w:r>
      <w:r w:rsidR="00327846">
        <w:rPr>
          <w:rFonts w:ascii="Arial" w:hAnsi="Arial" w:cs="Arial"/>
          <w:lang w:val="et-EE"/>
        </w:rPr>
        <w:t>3 (eelprojekti staadium</w:t>
      </w:r>
      <w:r w:rsidR="00A73847">
        <w:rPr>
          <w:rFonts w:ascii="Arial" w:hAnsi="Arial" w:cs="Arial"/>
          <w:lang w:val="et-EE"/>
        </w:rPr>
        <w:t xml:space="preserve"> või kõrgem</w:t>
      </w:r>
      <w:r w:rsidR="00327846">
        <w:rPr>
          <w:rFonts w:ascii="Arial" w:hAnsi="Arial" w:cs="Arial"/>
          <w:lang w:val="et-EE"/>
        </w:rPr>
        <w:t xml:space="preserve">) </w:t>
      </w:r>
      <w:r w:rsidR="0028423D">
        <w:rPr>
          <w:rFonts w:ascii="Arial" w:hAnsi="Arial" w:cs="Arial"/>
          <w:lang w:val="et-EE"/>
        </w:rPr>
        <w:t>uut hoonet</w:t>
      </w:r>
      <w:r w:rsidR="00AC5127" w:rsidRPr="00AC5127">
        <w:rPr>
          <w:rFonts w:ascii="Arial" w:hAnsi="Arial" w:cs="Arial"/>
          <w:lang w:val="et-EE"/>
        </w:rPr>
        <w:t>, mille ehitise kasutamise otstarbe kood on 126</w:t>
      </w:r>
      <w:r w:rsidR="00327846">
        <w:rPr>
          <w:rFonts w:ascii="Arial" w:hAnsi="Arial" w:cs="Arial"/>
          <w:lang w:val="et-EE"/>
        </w:rPr>
        <w:t>3</w:t>
      </w:r>
      <w:r w:rsidR="00AC5127" w:rsidRPr="00AC5127">
        <w:rPr>
          <w:rFonts w:ascii="Arial" w:hAnsi="Arial" w:cs="Arial"/>
          <w:lang w:val="et-EE"/>
        </w:rPr>
        <w:t xml:space="preserve">0 ja </w:t>
      </w:r>
      <w:r w:rsidR="00D55325">
        <w:rPr>
          <w:rFonts w:ascii="Arial" w:hAnsi="Arial" w:cs="Arial"/>
          <w:lang w:val="et-EE"/>
        </w:rPr>
        <w:t>suletud netopind</w:t>
      </w:r>
      <w:r w:rsidR="00AC5127" w:rsidRPr="00AC5127">
        <w:rPr>
          <w:rFonts w:ascii="Arial" w:hAnsi="Arial" w:cs="Arial"/>
          <w:lang w:val="et-EE"/>
        </w:rPr>
        <w:t xml:space="preserve"> vähemalt 1000 m</w:t>
      </w:r>
      <w:r w:rsidR="00AC5127" w:rsidRPr="00AC5127">
        <w:rPr>
          <w:rFonts w:ascii="Arial" w:hAnsi="Arial" w:cs="Arial"/>
          <w:vertAlign w:val="superscript"/>
          <w:lang w:val="et-EE"/>
        </w:rPr>
        <w:t>2</w:t>
      </w:r>
      <w:r w:rsidR="00AC5127" w:rsidRPr="00AC5127">
        <w:rPr>
          <w:rFonts w:ascii="Arial" w:hAnsi="Arial" w:cs="Arial"/>
          <w:lang w:val="et-EE"/>
        </w:rPr>
        <w:t>.</w:t>
      </w:r>
    </w:p>
    <w:bookmarkEnd w:id="2"/>
    <w:p w14:paraId="5F497235" w14:textId="77777777" w:rsidR="00AC5127" w:rsidRDefault="00385467" w:rsidP="00AC5127">
      <w:pPr>
        <w:ind w:left="360"/>
        <w:jc w:val="both"/>
        <w:rPr>
          <w:rFonts w:ascii="Arial" w:hAnsi="Arial" w:cs="Arial"/>
          <w:lang w:val="et-EE"/>
        </w:rPr>
      </w:pPr>
      <w:r w:rsidRPr="006D1760">
        <w:rPr>
          <w:rFonts w:ascii="Arial" w:hAnsi="Arial" w:cs="Arial"/>
          <w:lang w:val="et-EE"/>
        </w:rPr>
        <w:t xml:space="preserve"> </w:t>
      </w:r>
    </w:p>
    <w:tbl>
      <w:tblPr>
        <w:tblStyle w:val="Kontuurtabel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5"/>
        <w:gridCol w:w="3395"/>
      </w:tblGrid>
      <w:tr w:rsidR="00AC5127" w:rsidRPr="00AC5127" w14:paraId="1AE96DA7" w14:textId="77777777" w:rsidTr="00F542FF">
        <w:trPr>
          <w:trHeight w:val="878"/>
        </w:trPr>
        <w:tc>
          <w:tcPr>
            <w:tcW w:w="567" w:type="dxa"/>
          </w:tcPr>
          <w:p w14:paraId="1FAF4F52" w14:textId="77777777" w:rsidR="00AC5127" w:rsidRPr="00F542FF" w:rsidRDefault="00AC5127" w:rsidP="00F542FF">
            <w:pPr>
              <w:rPr>
                <w:rFonts w:ascii="Arial" w:hAnsi="Arial" w:cs="Arial"/>
                <w:b/>
                <w:lang w:val="et-EE"/>
              </w:rPr>
            </w:pPr>
            <w:bookmarkStart w:id="3" w:name="_Hlk4152786"/>
            <w:r w:rsidRPr="00F542FF">
              <w:rPr>
                <w:rFonts w:ascii="Arial" w:hAnsi="Arial" w:cs="Arial"/>
                <w:b/>
                <w:lang w:val="et-EE"/>
              </w:rPr>
              <w:t>Jrk</w:t>
            </w:r>
          </w:p>
        </w:tc>
        <w:tc>
          <w:tcPr>
            <w:tcW w:w="3544" w:type="dxa"/>
          </w:tcPr>
          <w:p w14:paraId="7A03A77D" w14:textId="77777777" w:rsidR="00AC5127" w:rsidRDefault="00AC5127" w:rsidP="004F5628">
            <w:pPr>
              <w:rPr>
                <w:rFonts w:ascii="Arial" w:hAnsi="Arial" w:cs="Arial"/>
                <w:b/>
                <w:lang w:val="et-EE"/>
              </w:rPr>
            </w:pPr>
            <w:r w:rsidRPr="00AC5127">
              <w:rPr>
                <w:rFonts w:ascii="Arial" w:hAnsi="Arial" w:cs="Arial"/>
                <w:b/>
                <w:lang w:val="et-EE"/>
              </w:rPr>
              <w:t>Teostatud lepingud</w:t>
            </w:r>
          </w:p>
          <w:p w14:paraId="69C4BA73" w14:textId="20E7DC85" w:rsidR="00AC5127" w:rsidRPr="00AC5127" w:rsidRDefault="00AC5127" w:rsidP="004F5628">
            <w:pPr>
              <w:rPr>
                <w:rFonts w:ascii="Arial" w:hAnsi="Arial" w:cs="Arial"/>
                <w:b/>
                <w:lang w:val="et-EE"/>
              </w:rPr>
            </w:pPr>
            <w:r w:rsidRPr="00AC5127">
              <w:rPr>
                <w:rFonts w:ascii="Arial" w:hAnsi="Arial" w:cs="Arial"/>
                <w:b/>
                <w:lang w:val="et-EE"/>
              </w:rPr>
              <w:t>(objekti aadress, tööde sisu, maksumus ning riigihanke korral viitenumber)</w:t>
            </w:r>
          </w:p>
        </w:tc>
        <w:tc>
          <w:tcPr>
            <w:tcW w:w="1275" w:type="dxa"/>
          </w:tcPr>
          <w:p w14:paraId="7BA1C270" w14:textId="3E843EF5" w:rsidR="00AC5127" w:rsidRPr="00AC5127" w:rsidRDefault="00AC5127" w:rsidP="00AC5127">
            <w:pPr>
              <w:rPr>
                <w:rFonts w:ascii="Arial" w:hAnsi="Arial" w:cs="Arial"/>
                <w:b/>
                <w:lang w:val="et-EE"/>
              </w:rPr>
            </w:pPr>
            <w:r w:rsidRPr="00AC5127">
              <w:rPr>
                <w:rFonts w:ascii="Arial" w:hAnsi="Arial" w:cs="Arial"/>
                <w:b/>
                <w:lang w:val="et-EE"/>
              </w:rPr>
              <w:t>Tööde teostamise periood</w:t>
            </w:r>
          </w:p>
        </w:tc>
        <w:tc>
          <w:tcPr>
            <w:tcW w:w="3395" w:type="dxa"/>
          </w:tcPr>
          <w:p w14:paraId="07AD357B" w14:textId="77777777" w:rsidR="00AC5127" w:rsidRPr="00AC5127" w:rsidRDefault="00AC5127" w:rsidP="004F5628">
            <w:pPr>
              <w:rPr>
                <w:rFonts w:ascii="Arial" w:hAnsi="Arial" w:cs="Arial"/>
                <w:b/>
                <w:lang w:val="et-EE"/>
              </w:rPr>
            </w:pPr>
            <w:r w:rsidRPr="00AC5127">
              <w:rPr>
                <w:rFonts w:ascii="Arial" w:hAnsi="Arial" w:cs="Arial"/>
                <w:b/>
                <w:lang w:val="et-EE"/>
              </w:rPr>
              <w:t>Info teise lepingupoole (tellija) kohta, kes annab kinnituse lepingu nõuetekohase täitmise kohta.</w:t>
            </w:r>
          </w:p>
        </w:tc>
      </w:tr>
      <w:tr w:rsidR="00AC5127" w:rsidRPr="00AC5127" w14:paraId="130974DE" w14:textId="77777777" w:rsidTr="00F542FF">
        <w:tc>
          <w:tcPr>
            <w:tcW w:w="567" w:type="dxa"/>
          </w:tcPr>
          <w:p w14:paraId="08205B77" w14:textId="77777777" w:rsidR="00AC5127" w:rsidRPr="00AC5127" w:rsidRDefault="00AC5127" w:rsidP="00F542FF">
            <w:pPr>
              <w:numPr>
                <w:ilvl w:val="0"/>
                <w:numId w:val="45"/>
              </w:numPr>
              <w:rPr>
                <w:rFonts w:ascii="Arial" w:hAnsi="Arial" w:cs="Arial"/>
                <w:lang w:val="et-EE"/>
              </w:rPr>
            </w:pPr>
          </w:p>
        </w:tc>
        <w:tc>
          <w:tcPr>
            <w:tcW w:w="3544" w:type="dxa"/>
          </w:tcPr>
          <w:p w14:paraId="5C6195C2" w14:textId="634D8119" w:rsidR="00F542FF" w:rsidRPr="00AC5127" w:rsidRDefault="00F542FF" w:rsidP="00F542FF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1275" w:type="dxa"/>
          </w:tcPr>
          <w:p w14:paraId="26BB0FCA" w14:textId="77777777" w:rsidR="00AC5127" w:rsidRPr="00AC5127" w:rsidRDefault="00AC5127" w:rsidP="00F542FF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3395" w:type="dxa"/>
          </w:tcPr>
          <w:p w14:paraId="715989D4" w14:textId="77777777" w:rsidR="00AC5127" w:rsidRPr="00AC5127" w:rsidRDefault="00AC5127" w:rsidP="00F542FF">
            <w:pPr>
              <w:rPr>
                <w:rFonts w:ascii="Arial" w:hAnsi="Arial" w:cs="Arial"/>
                <w:lang w:val="et-EE"/>
              </w:rPr>
            </w:pPr>
          </w:p>
        </w:tc>
      </w:tr>
      <w:tr w:rsidR="00AC5127" w:rsidRPr="00AC5127" w14:paraId="78B81107" w14:textId="77777777" w:rsidTr="00F542FF">
        <w:tc>
          <w:tcPr>
            <w:tcW w:w="567" w:type="dxa"/>
          </w:tcPr>
          <w:p w14:paraId="6CD51D05" w14:textId="77777777" w:rsidR="00AC5127" w:rsidRPr="00AC5127" w:rsidRDefault="00AC5127" w:rsidP="00F542FF">
            <w:pPr>
              <w:numPr>
                <w:ilvl w:val="0"/>
                <w:numId w:val="45"/>
              </w:numPr>
              <w:rPr>
                <w:rFonts w:ascii="Arial" w:hAnsi="Arial" w:cs="Arial"/>
                <w:lang w:val="et-EE"/>
              </w:rPr>
            </w:pPr>
          </w:p>
        </w:tc>
        <w:tc>
          <w:tcPr>
            <w:tcW w:w="3544" w:type="dxa"/>
          </w:tcPr>
          <w:p w14:paraId="46C747BF" w14:textId="77777777" w:rsidR="00AC5127" w:rsidRPr="00AC5127" w:rsidRDefault="00AC5127" w:rsidP="00F542FF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1275" w:type="dxa"/>
          </w:tcPr>
          <w:p w14:paraId="661838D6" w14:textId="77777777" w:rsidR="00AC5127" w:rsidRPr="00AC5127" w:rsidRDefault="00AC5127" w:rsidP="00F542FF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3395" w:type="dxa"/>
          </w:tcPr>
          <w:p w14:paraId="4A494A66" w14:textId="77777777" w:rsidR="00AC5127" w:rsidRPr="00AC5127" w:rsidRDefault="00AC5127" w:rsidP="00F542FF">
            <w:pPr>
              <w:rPr>
                <w:rFonts w:ascii="Arial" w:hAnsi="Arial" w:cs="Arial"/>
                <w:lang w:val="et-EE"/>
              </w:rPr>
            </w:pPr>
          </w:p>
        </w:tc>
      </w:tr>
      <w:tr w:rsidR="00AC5127" w:rsidRPr="00AC5127" w14:paraId="0CACFFDB" w14:textId="77777777" w:rsidTr="00F542FF">
        <w:tc>
          <w:tcPr>
            <w:tcW w:w="567" w:type="dxa"/>
          </w:tcPr>
          <w:p w14:paraId="487241EA" w14:textId="77777777" w:rsidR="00AC5127" w:rsidRPr="00AC5127" w:rsidRDefault="00AC5127" w:rsidP="00F542FF">
            <w:pPr>
              <w:numPr>
                <w:ilvl w:val="0"/>
                <w:numId w:val="45"/>
              </w:numPr>
              <w:rPr>
                <w:rFonts w:ascii="Arial" w:hAnsi="Arial" w:cs="Arial"/>
                <w:lang w:val="et-EE"/>
              </w:rPr>
            </w:pPr>
          </w:p>
        </w:tc>
        <w:tc>
          <w:tcPr>
            <w:tcW w:w="3544" w:type="dxa"/>
          </w:tcPr>
          <w:p w14:paraId="625777F6" w14:textId="77777777" w:rsidR="00AC5127" w:rsidRPr="00AC5127" w:rsidRDefault="00AC5127" w:rsidP="00F542FF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1275" w:type="dxa"/>
          </w:tcPr>
          <w:p w14:paraId="50A1FCEC" w14:textId="77777777" w:rsidR="00AC5127" w:rsidRPr="00AC5127" w:rsidRDefault="00AC5127" w:rsidP="00F542FF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3395" w:type="dxa"/>
          </w:tcPr>
          <w:p w14:paraId="7170BA6E" w14:textId="77777777" w:rsidR="00AC5127" w:rsidRPr="00AC5127" w:rsidRDefault="00AC5127" w:rsidP="00F542FF">
            <w:pPr>
              <w:rPr>
                <w:rFonts w:ascii="Arial" w:hAnsi="Arial" w:cs="Arial"/>
                <w:lang w:val="et-EE"/>
              </w:rPr>
            </w:pPr>
          </w:p>
        </w:tc>
      </w:tr>
      <w:bookmarkEnd w:id="3"/>
    </w:tbl>
    <w:p w14:paraId="39870196" w14:textId="0E57F472" w:rsidR="00464CBC" w:rsidRDefault="00464CBC" w:rsidP="00F542FF">
      <w:pPr>
        <w:ind w:left="360"/>
        <w:rPr>
          <w:rFonts w:ascii="Arial" w:hAnsi="Arial" w:cs="Arial"/>
          <w:lang w:val="et-EE"/>
        </w:rPr>
      </w:pPr>
    </w:p>
    <w:p w14:paraId="00846647" w14:textId="3C865665" w:rsidR="004F5628" w:rsidRDefault="004F5628" w:rsidP="00385467">
      <w:pPr>
        <w:numPr>
          <w:ilvl w:val="0"/>
          <w:numId w:val="1"/>
        </w:numPr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Kinnitame, et kaasame hankelepingu täitmisel </w:t>
      </w:r>
      <w:r w:rsidR="00327846">
        <w:rPr>
          <w:rFonts w:ascii="Arial" w:hAnsi="Arial" w:cs="Arial"/>
          <w:lang w:val="et-EE"/>
        </w:rPr>
        <w:t>arhitekti</w:t>
      </w:r>
      <w:r>
        <w:rPr>
          <w:rFonts w:ascii="Arial" w:hAnsi="Arial" w:cs="Arial"/>
          <w:lang w:val="et-EE"/>
        </w:rPr>
        <w:t xml:space="preserve">, kellel on vähemalt kutsekvalifikatsioon </w:t>
      </w:r>
      <w:r w:rsidR="001C26CC">
        <w:rPr>
          <w:rFonts w:ascii="Arial" w:hAnsi="Arial" w:cs="Arial"/>
          <w:lang w:val="et-EE"/>
        </w:rPr>
        <w:t>volitatud arhitekt</w:t>
      </w:r>
      <w:r>
        <w:rPr>
          <w:rFonts w:ascii="Arial" w:hAnsi="Arial" w:cs="Arial"/>
          <w:lang w:val="et-EE"/>
        </w:rPr>
        <w:t xml:space="preserve">, tase </w:t>
      </w:r>
      <w:r w:rsidR="001C26CC">
        <w:rPr>
          <w:rFonts w:ascii="Arial" w:hAnsi="Arial" w:cs="Arial"/>
          <w:lang w:val="et-EE"/>
        </w:rPr>
        <w:t>7</w:t>
      </w:r>
      <w:r>
        <w:rPr>
          <w:rFonts w:ascii="Arial" w:hAnsi="Arial" w:cs="Arial"/>
          <w:lang w:val="et-EE"/>
        </w:rPr>
        <w:t xml:space="preserve"> (või samaväärne). </w:t>
      </w:r>
      <w:bookmarkStart w:id="4" w:name="_GoBack"/>
      <w:bookmarkEnd w:id="4"/>
    </w:p>
    <w:tbl>
      <w:tblPr>
        <w:tblStyle w:val="Kontuurtabel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544"/>
      </w:tblGrid>
      <w:tr w:rsidR="001C26CC" w:rsidRPr="00143912" w14:paraId="16A94ED8" w14:textId="77777777" w:rsidTr="001C26CC">
        <w:trPr>
          <w:trHeight w:val="544"/>
        </w:trPr>
        <w:tc>
          <w:tcPr>
            <w:tcW w:w="567" w:type="dxa"/>
          </w:tcPr>
          <w:p w14:paraId="2BE61684" w14:textId="77777777" w:rsidR="001C26CC" w:rsidRPr="00143912" w:rsidRDefault="001C26CC" w:rsidP="005151E9">
            <w:pPr>
              <w:jc w:val="both"/>
              <w:rPr>
                <w:rFonts w:ascii="Arial" w:hAnsi="Arial" w:cs="Arial"/>
                <w:b/>
                <w:lang w:val="et-EE"/>
              </w:rPr>
            </w:pPr>
            <w:r w:rsidRPr="00143912">
              <w:rPr>
                <w:rFonts w:ascii="Arial" w:hAnsi="Arial" w:cs="Arial"/>
                <w:b/>
                <w:lang w:val="et-EE"/>
              </w:rPr>
              <w:t>Jrk</w:t>
            </w:r>
          </w:p>
        </w:tc>
        <w:tc>
          <w:tcPr>
            <w:tcW w:w="2551" w:type="dxa"/>
          </w:tcPr>
          <w:p w14:paraId="34FA86C4" w14:textId="77777777" w:rsidR="001C26CC" w:rsidRPr="00143912" w:rsidRDefault="001C26CC" w:rsidP="005151E9">
            <w:pPr>
              <w:jc w:val="both"/>
              <w:rPr>
                <w:rFonts w:ascii="Arial" w:hAnsi="Arial" w:cs="Arial"/>
                <w:b/>
                <w:lang w:val="et-EE"/>
              </w:rPr>
            </w:pPr>
            <w:r>
              <w:rPr>
                <w:rFonts w:ascii="Arial" w:hAnsi="Arial" w:cs="Arial"/>
                <w:b/>
                <w:lang w:val="et-EE"/>
              </w:rPr>
              <w:t>Vastutava spetsialisti nimi</w:t>
            </w:r>
          </w:p>
        </w:tc>
        <w:tc>
          <w:tcPr>
            <w:tcW w:w="3544" w:type="dxa"/>
          </w:tcPr>
          <w:p w14:paraId="0A10EB9E" w14:textId="77777777" w:rsidR="001C26CC" w:rsidRPr="00143912" w:rsidRDefault="001C26CC" w:rsidP="005151E9">
            <w:pPr>
              <w:jc w:val="both"/>
              <w:rPr>
                <w:rFonts w:ascii="Arial" w:hAnsi="Arial" w:cs="Arial"/>
                <w:b/>
                <w:lang w:val="et-EE"/>
              </w:rPr>
            </w:pPr>
            <w:r>
              <w:rPr>
                <w:rFonts w:ascii="Arial" w:hAnsi="Arial" w:cs="Arial"/>
                <w:b/>
                <w:lang w:val="et-EE"/>
              </w:rPr>
              <w:t>Kutsekvalifikatsioon</w:t>
            </w:r>
          </w:p>
        </w:tc>
      </w:tr>
      <w:tr w:rsidR="001C26CC" w:rsidRPr="00143912" w14:paraId="0FDBBA9F" w14:textId="77777777" w:rsidTr="001C26CC">
        <w:tc>
          <w:tcPr>
            <w:tcW w:w="567" w:type="dxa"/>
          </w:tcPr>
          <w:p w14:paraId="7842732E" w14:textId="3AE0E784" w:rsidR="001C26CC" w:rsidRPr="00143912" w:rsidRDefault="001C26CC" w:rsidP="005151E9">
            <w:pPr>
              <w:jc w:val="both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1.</w:t>
            </w:r>
          </w:p>
        </w:tc>
        <w:tc>
          <w:tcPr>
            <w:tcW w:w="2551" w:type="dxa"/>
          </w:tcPr>
          <w:p w14:paraId="2849AD30" w14:textId="77777777" w:rsidR="001C26CC" w:rsidRPr="00143912" w:rsidRDefault="001C26CC" w:rsidP="005151E9">
            <w:pPr>
              <w:jc w:val="both"/>
              <w:rPr>
                <w:rFonts w:ascii="Arial" w:hAnsi="Arial" w:cs="Arial"/>
                <w:lang w:val="et-EE"/>
              </w:rPr>
            </w:pPr>
          </w:p>
        </w:tc>
        <w:tc>
          <w:tcPr>
            <w:tcW w:w="3544" w:type="dxa"/>
          </w:tcPr>
          <w:p w14:paraId="2D85DF7C" w14:textId="77777777" w:rsidR="001C26CC" w:rsidRPr="00143912" w:rsidRDefault="001C26CC" w:rsidP="005151E9">
            <w:pPr>
              <w:jc w:val="both"/>
              <w:rPr>
                <w:rFonts w:ascii="Arial" w:hAnsi="Arial" w:cs="Arial"/>
                <w:lang w:val="et-EE"/>
              </w:rPr>
            </w:pPr>
          </w:p>
        </w:tc>
      </w:tr>
      <w:tr w:rsidR="001C26CC" w:rsidRPr="00143912" w14:paraId="1438FF32" w14:textId="77777777" w:rsidTr="001C26CC">
        <w:tc>
          <w:tcPr>
            <w:tcW w:w="567" w:type="dxa"/>
          </w:tcPr>
          <w:p w14:paraId="7B931C02" w14:textId="611E8AFE" w:rsidR="001C26CC" w:rsidRPr="00143912" w:rsidRDefault="001C26CC" w:rsidP="005151E9">
            <w:pPr>
              <w:jc w:val="both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2.</w:t>
            </w:r>
          </w:p>
        </w:tc>
        <w:tc>
          <w:tcPr>
            <w:tcW w:w="2551" w:type="dxa"/>
          </w:tcPr>
          <w:p w14:paraId="55A6660C" w14:textId="77777777" w:rsidR="001C26CC" w:rsidRPr="00143912" w:rsidRDefault="001C26CC" w:rsidP="005151E9">
            <w:pPr>
              <w:jc w:val="both"/>
              <w:rPr>
                <w:rFonts w:ascii="Arial" w:hAnsi="Arial" w:cs="Arial"/>
                <w:lang w:val="et-EE"/>
              </w:rPr>
            </w:pPr>
          </w:p>
        </w:tc>
        <w:tc>
          <w:tcPr>
            <w:tcW w:w="3544" w:type="dxa"/>
          </w:tcPr>
          <w:p w14:paraId="6BA5B4CC" w14:textId="77777777" w:rsidR="001C26CC" w:rsidRPr="00143912" w:rsidRDefault="001C26CC" w:rsidP="005151E9">
            <w:pPr>
              <w:jc w:val="both"/>
              <w:rPr>
                <w:rFonts w:ascii="Arial" w:hAnsi="Arial" w:cs="Arial"/>
                <w:lang w:val="et-EE"/>
              </w:rPr>
            </w:pPr>
          </w:p>
        </w:tc>
      </w:tr>
      <w:tr w:rsidR="001C26CC" w:rsidRPr="00143912" w14:paraId="7EED9FDC" w14:textId="77777777" w:rsidTr="001C26CC">
        <w:tc>
          <w:tcPr>
            <w:tcW w:w="567" w:type="dxa"/>
          </w:tcPr>
          <w:p w14:paraId="69A2D9F5" w14:textId="509E09E2" w:rsidR="001C26CC" w:rsidRPr="00143912" w:rsidRDefault="001C26CC" w:rsidP="005151E9">
            <w:pPr>
              <w:jc w:val="both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3.</w:t>
            </w:r>
          </w:p>
        </w:tc>
        <w:tc>
          <w:tcPr>
            <w:tcW w:w="2551" w:type="dxa"/>
          </w:tcPr>
          <w:p w14:paraId="27908012" w14:textId="77777777" w:rsidR="001C26CC" w:rsidRPr="00143912" w:rsidRDefault="001C26CC" w:rsidP="005151E9">
            <w:pPr>
              <w:jc w:val="both"/>
              <w:rPr>
                <w:rFonts w:ascii="Arial" w:hAnsi="Arial" w:cs="Arial"/>
                <w:lang w:val="et-EE"/>
              </w:rPr>
            </w:pPr>
          </w:p>
        </w:tc>
        <w:tc>
          <w:tcPr>
            <w:tcW w:w="3544" w:type="dxa"/>
          </w:tcPr>
          <w:p w14:paraId="6D8DF3E0" w14:textId="77777777" w:rsidR="001C26CC" w:rsidRPr="00143912" w:rsidRDefault="001C26CC" w:rsidP="005151E9">
            <w:pPr>
              <w:jc w:val="both"/>
              <w:rPr>
                <w:rFonts w:ascii="Arial" w:hAnsi="Arial" w:cs="Arial"/>
                <w:lang w:val="et-EE"/>
              </w:rPr>
            </w:pPr>
          </w:p>
        </w:tc>
      </w:tr>
    </w:tbl>
    <w:p w14:paraId="169E6973" w14:textId="77777777" w:rsidR="00B50CDB" w:rsidRDefault="00B50CDB" w:rsidP="00E630A4">
      <w:pPr>
        <w:rPr>
          <w:rFonts w:ascii="Arial" w:hAnsi="Arial" w:cs="Arial"/>
          <w:b/>
          <w:lang w:val="et-EE"/>
        </w:rPr>
      </w:pPr>
    </w:p>
    <w:p w14:paraId="2D6474DC" w14:textId="116CD119" w:rsidR="00E630A4" w:rsidRPr="00A33A4D" w:rsidRDefault="00E630A4" w:rsidP="00E630A4">
      <w:pPr>
        <w:rPr>
          <w:rFonts w:ascii="Arial" w:hAnsi="Arial" w:cs="Arial"/>
          <w:b/>
          <w:lang w:val="et-EE"/>
        </w:rPr>
      </w:pPr>
      <w:r w:rsidRPr="00A33A4D">
        <w:rPr>
          <w:rFonts w:ascii="Arial" w:hAnsi="Arial" w:cs="Arial"/>
          <w:b/>
          <w:lang w:val="et-EE"/>
        </w:rPr>
        <w:t>Pakkuja andmed ja</w:t>
      </w:r>
      <w:r w:rsidR="00936316">
        <w:rPr>
          <w:rFonts w:ascii="Arial" w:hAnsi="Arial" w:cs="Arial"/>
          <w:b/>
          <w:lang w:val="et-EE"/>
        </w:rPr>
        <w:t xml:space="preserve"> kontaktisiku</w:t>
      </w:r>
      <w:r w:rsidRPr="00A33A4D">
        <w:rPr>
          <w:rFonts w:ascii="Arial" w:hAnsi="Arial" w:cs="Arial"/>
          <w:b/>
          <w:lang w:val="et-EE"/>
        </w:rPr>
        <w:t xml:space="preserve"> kontaktandmed:</w:t>
      </w:r>
    </w:p>
    <w:p w14:paraId="01E3E967" w14:textId="77777777" w:rsidR="00E630A4" w:rsidRPr="00A33A4D" w:rsidRDefault="00E630A4" w:rsidP="00E630A4">
      <w:pPr>
        <w:rPr>
          <w:rFonts w:ascii="Arial" w:hAnsi="Arial" w:cs="Arial"/>
          <w:b/>
          <w:lang w:val="et-EE"/>
        </w:rPr>
      </w:pPr>
      <w:r w:rsidRPr="00A33A4D">
        <w:rPr>
          <w:rFonts w:ascii="Arial" w:hAnsi="Arial" w:cs="Arial"/>
          <w:b/>
          <w:lang w:val="et-EE"/>
        </w:rPr>
        <w:t>…………………………………………………………..</w:t>
      </w:r>
    </w:p>
    <w:p w14:paraId="1F7DC0DA" w14:textId="77777777" w:rsidR="00E630A4" w:rsidRPr="00A33A4D" w:rsidRDefault="00E630A4" w:rsidP="00E630A4">
      <w:pPr>
        <w:rPr>
          <w:rFonts w:ascii="Arial" w:hAnsi="Arial" w:cs="Arial"/>
          <w:b/>
          <w:lang w:val="et-EE"/>
        </w:rPr>
      </w:pPr>
      <w:r w:rsidRPr="00A33A4D">
        <w:rPr>
          <w:rFonts w:ascii="Arial" w:hAnsi="Arial" w:cs="Arial"/>
          <w:b/>
          <w:lang w:val="et-EE"/>
        </w:rPr>
        <w:t>…………………………………………………………..</w:t>
      </w:r>
    </w:p>
    <w:p w14:paraId="365C3A06" w14:textId="77777777" w:rsidR="00A344AB" w:rsidRPr="00A33A4D" w:rsidRDefault="00E630A4" w:rsidP="00E630A4">
      <w:p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b/>
          <w:lang w:val="et-EE"/>
        </w:rPr>
        <w:t>…………………………………………………………..</w:t>
      </w:r>
    </w:p>
    <w:p w14:paraId="0B2AC5F5" w14:textId="77777777" w:rsidR="00A344AB" w:rsidRPr="00A33A4D" w:rsidRDefault="00A344AB" w:rsidP="00A344AB">
      <w:pPr>
        <w:jc w:val="both"/>
        <w:rPr>
          <w:rFonts w:ascii="Arial" w:hAnsi="Arial" w:cs="Arial"/>
          <w:lang w:val="et-EE"/>
        </w:rPr>
      </w:pPr>
    </w:p>
    <w:p w14:paraId="27F38B68" w14:textId="77777777" w:rsidR="00A344AB" w:rsidRPr="00A33A4D" w:rsidRDefault="00A344AB" w:rsidP="00A344AB">
      <w:p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Kuupäev: …………………….</w:t>
      </w:r>
    </w:p>
    <w:p w14:paraId="4537CD0E" w14:textId="77777777" w:rsidR="00A344AB" w:rsidRPr="00A33A4D" w:rsidRDefault="00A344AB" w:rsidP="00A344AB">
      <w:pPr>
        <w:jc w:val="both"/>
        <w:rPr>
          <w:rFonts w:ascii="Arial" w:hAnsi="Arial" w:cs="Arial"/>
          <w:lang w:val="et-EE"/>
        </w:rPr>
      </w:pPr>
    </w:p>
    <w:p w14:paraId="2BAA771A" w14:textId="77777777" w:rsidR="00A344AB" w:rsidRPr="00A33A4D" w:rsidRDefault="00A344AB" w:rsidP="00A344AB">
      <w:p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………………………</w:t>
      </w:r>
    </w:p>
    <w:p w14:paraId="05970FE1" w14:textId="77777777" w:rsidR="001C26CC" w:rsidRDefault="00A344AB" w:rsidP="00A344AB">
      <w:p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(esindaja nimi)</w:t>
      </w:r>
    </w:p>
    <w:p w14:paraId="0E2D8C26" w14:textId="77777777" w:rsidR="001C26CC" w:rsidRDefault="00A344AB" w:rsidP="001C26CC">
      <w:pPr>
        <w:jc w:val="both"/>
        <w:rPr>
          <w:rFonts w:ascii="Arial" w:hAnsi="Arial" w:cs="Arial"/>
          <w:lang w:val="et-EE"/>
        </w:rPr>
      </w:pPr>
      <w:r w:rsidRPr="00A33A4D">
        <w:rPr>
          <w:rFonts w:ascii="Arial" w:hAnsi="Arial" w:cs="Arial"/>
          <w:lang w:val="et-EE"/>
        </w:rPr>
        <w:t>………………………</w:t>
      </w:r>
    </w:p>
    <w:p w14:paraId="4C34C1B7" w14:textId="04664EC5" w:rsidR="00C15FEF" w:rsidRPr="00A33A4D" w:rsidRDefault="00A344AB" w:rsidP="001C26CC">
      <w:pPr>
        <w:jc w:val="both"/>
        <w:rPr>
          <w:rFonts w:ascii="Arial" w:hAnsi="Arial" w:cs="Arial"/>
          <w:lang w:val="et-EE"/>
        </w:rPr>
      </w:pPr>
      <w:r w:rsidRPr="00A33A4D">
        <w:rPr>
          <w:rFonts w:cs="Arial"/>
          <w:lang w:val="et-EE"/>
        </w:rPr>
        <w:t>(amet)</w:t>
      </w:r>
    </w:p>
    <w:sectPr w:rsidR="00C15FEF" w:rsidRPr="00A33A4D" w:rsidSect="00A344A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E323C" w14:textId="77777777" w:rsidR="00394105" w:rsidRDefault="00394105" w:rsidP="00160974">
      <w:r>
        <w:separator/>
      </w:r>
    </w:p>
  </w:endnote>
  <w:endnote w:type="continuationSeparator" w:id="0">
    <w:p w14:paraId="658862ED" w14:textId="77777777" w:rsidR="00394105" w:rsidRDefault="00394105" w:rsidP="0016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76300"/>
      <w:docPartObj>
        <w:docPartGallery w:val="Page Numbers (Bottom of Page)"/>
        <w:docPartUnique/>
      </w:docPartObj>
    </w:sdtPr>
    <w:sdtEndPr/>
    <w:sdtContent>
      <w:p w14:paraId="415A08A1" w14:textId="18297AA7" w:rsidR="00FC1236" w:rsidRDefault="00FC123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33" w:rsidRPr="00C03B33">
          <w:rPr>
            <w:noProof/>
            <w:lang w:val="et-EE"/>
          </w:rPr>
          <w:t>9</w:t>
        </w:r>
        <w:r>
          <w:fldChar w:fldCharType="end"/>
        </w:r>
      </w:p>
    </w:sdtContent>
  </w:sdt>
  <w:p w14:paraId="5AE07F4D" w14:textId="77777777" w:rsidR="00FC1236" w:rsidRDefault="00FC123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F3848" w14:textId="77777777" w:rsidR="00394105" w:rsidRDefault="00394105" w:rsidP="00160974">
      <w:r>
        <w:separator/>
      </w:r>
    </w:p>
  </w:footnote>
  <w:footnote w:type="continuationSeparator" w:id="0">
    <w:p w14:paraId="7B825446" w14:textId="77777777" w:rsidR="00394105" w:rsidRDefault="00394105" w:rsidP="0016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B851AB"/>
    <w:multiLevelType w:val="hybridMultilevel"/>
    <w:tmpl w:val="D1E8281C"/>
    <w:lvl w:ilvl="0" w:tplc="23F0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664BD6"/>
    <w:multiLevelType w:val="multilevel"/>
    <w:tmpl w:val="3C9CA2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CE3009"/>
    <w:multiLevelType w:val="hybridMultilevel"/>
    <w:tmpl w:val="4B44D7E0"/>
    <w:lvl w:ilvl="0" w:tplc="9B2ED4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95CCB"/>
    <w:multiLevelType w:val="hybridMultilevel"/>
    <w:tmpl w:val="67A6A4AE"/>
    <w:lvl w:ilvl="0" w:tplc="E84E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17F6252"/>
    <w:multiLevelType w:val="multilevel"/>
    <w:tmpl w:val="819A68BC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t-E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231073"/>
    <w:multiLevelType w:val="hybridMultilevel"/>
    <w:tmpl w:val="AB1E12B6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452DE"/>
    <w:multiLevelType w:val="multilevel"/>
    <w:tmpl w:val="AD122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E45598"/>
    <w:multiLevelType w:val="multilevel"/>
    <w:tmpl w:val="E2104500"/>
    <w:lvl w:ilvl="0">
      <w:start w:val="1"/>
      <w:numFmt w:val="decimal"/>
      <w:lvlText w:val="%1."/>
      <w:lvlJc w:val="left"/>
      <w:pPr>
        <w:tabs>
          <w:tab w:val="num" w:pos="911"/>
        </w:tabs>
        <w:ind w:left="911" w:hanging="72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114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114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331"/>
        </w:tabs>
        <w:ind w:left="1331" w:hanging="11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31"/>
        </w:tabs>
        <w:ind w:left="1331" w:hanging="11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31"/>
        </w:tabs>
        <w:ind w:left="1331" w:hanging="11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631"/>
        </w:tabs>
        <w:ind w:left="1631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631"/>
        </w:tabs>
        <w:ind w:left="16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991"/>
        </w:tabs>
        <w:ind w:left="1991" w:hanging="1800"/>
      </w:pPr>
      <w:rPr>
        <w:rFonts w:hint="default"/>
        <w:b w:val="0"/>
      </w:rPr>
    </w:lvl>
  </w:abstractNum>
  <w:abstractNum w:abstractNumId="12" w15:restartNumberingAfterBreak="0">
    <w:nsid w:val="204108FB"/>
    <w:multiLevelType w:val="multilevel"/>
    <w:tmpl w:val="6898F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66611B"/>
    <w:multiLevelType w:val="multilevel"/>
    <w:tmpl w:val="EDF464A8"/>
    <w:lvl w:ilvl="0">
      <w:start w:val="1"/>
      <w:numFmt w:val="decimal"/>
      <w:pStyle w:val="Pealkiri2"/>
      <w:lvlText w:val="%1."/>
      <w:lvlJc w:val="left"/>
      <w:pPr>
        <w:tabs>
          <w:tab w:val="num" w:pos="4973"/>
        </w:tabs>
        <w:ind w:left="4973" w:hanging="72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7B92D6E"/>
    <w:multiLevelType w:val="multilevel"/>
    <w:tmpl w:val="1BECA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295E383A"/>
    <w:multiLevelType w:val="multilevel"/>
    <w:tmpl w:val="131C8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D8201B0"/>
    <w:multiLevelType w:val="multilevel"/>
    <w:tmpl w:val="589AA0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E122D2F"/>
    <w:multiLevelType w:val="multilevel"/>
    <w:tmpl w:val="546AE1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E437829"/>
    <w:multiLevelType w:val="multilevel"/>
    <w:tmpl w:val="04AA4A3E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7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440"/>
      </w:pPr>
      <w:rPr>
        <w:rFonts w:hint="default"/>
      </w:rPr>
    </w:lvl>
  </w:abstractNum>
  <w:abstractNum w:abstractNumId="19" w15:restartNumberingAfterBreak="0">
    <w:nsid w:val="2F993476"/>
    <w:multiLevelType w:val="multilevel"/>
    <w:tmpl w:val="55609B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1402886"/>
    <w:multiLevelType w:val="hybridMultilevel"/>
    <w:tmpl w:val="997A4C1E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9515BC"/>
    <w:multiLevelType w:val="hybridMultilevel"/>
    <w:tmpl w:val="0B2CE690"/>
    <w:lvl w:ilvl="0" w:tplc="0EAA04A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33FA43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71392A"/>
    <w:multiLevelType w:val="hybridMultilevel"/>
    <w:tmpl w:val="134815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6696A"/>
    <w:multiLevelType w:val="hybridMultilevel"/>
    <w:tmpl w:val="888E5AB2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EA1D84"/>
    <w:multiLevelType w:val="multilevel"/>
    <w:tmpl w:val="220EC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23247AA"/>
    <w:multiLevelType w:val="hybridMultilevel"/>
    <w:tmpl w:val="58DE8E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36533"/>
    <w:multiLevelType w:val="multilevel"/>
    <w:tmpl w:val="5DE2F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8422A2"/>
    <w:multiLevelType w:val="hybridMultilevel"/>
    <w:tmpl w:val="D1E8281C"/>
    <w:lvl w:ilvl="0" w:tplc="23F0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9982266"/>
    <w:multiLevelType w:val="hybridMultilevel"/>
    <w:tmpl w:val="A1C6DBD2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363EA"/>
    <w:multiLevelType w:val="multilevel"/>
    <w:tmpl w:val="5DB67D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1" w15:restartNumberingAfterBreak="0">
    <w:nsid w:val="521B17A5"/>
    <w:multiLevelType w:val="hybridMultilevel"/>
    <w:tmpl w:val="80BC4978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263838"/>
    <w:multiLevelType w:val="multilevel"/>
    <w:tmpl w:val="0DAA75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71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3" w15:restartNumberingAfterBreak="0">
    <w:nsid w:val="56553825"/>
    <w:multiLevelType w:val="hybridMultilevel"/>
    <w:tmpl w:val="F4DEAAAA"/>
    <w:lvl w:ilvl="0" w:tplc="AFF83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7709F"/>
    <w:multiLevelType w:val="hybridMultilevel"/>
    <w:tmpl w:val="CCFA3572"/>
    <w:lvl w:ilvl="0" w:tplc="27F097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8503F"/>
    <w:multiLevelType w:val="multilevel"/>
    <w:tmpl w:val="0DAA75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71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6" w15:restartNumberingAfterBreak="0">
    <w:nsid w:val="5B982E90"/>
    <w:multiLevelType w:val="multilevel"/>
    <w:tmpl w:val="15967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705A4D"/>
    <w:multiLevelType w:val="multilevel"/>
    <w:tmpl w:val="36A6C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3366475"/>
    <w:multiLevelType w:val="multilevel"/>
    <w:tmpl w:val="CD2EDDA4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440"/>
      </w:pPr>
      <w:rPr>
        <w:rFonts w:hint="default"/>
      </w:rPr>
    </w:lvl>
  </w:abstractNum>
  <w:abstractNum w:abstractNumId="39" w15:restartNumberingAfterBreak="0">
    <w:nsid w:val="666D4143"/>
    <w:multiLevelType w:val="multilevel"/>
    <w:tmpl w:val="736EA9F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28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141"/>
        </w:tabs>
        <w:ind w:left="1083" w:hanging="657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87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1098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1318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5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7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2052"/>
      </w:pPr>
      <w:rPr>
        <w:rFonts w:hint="default"/>
      </w:rPr>
    </w:lvl>
  </w:abstractNum>
  <w:abstractNum w:abstractNumId="40" w15:restartNumberingAfterBreak="0">
    <w:nsid w:val="66FA4EC8"/>
    <w:multiLevelType w:val="multilevel"/>
    <w:tmpl w:val="D88E7C98"/>
    <w:lvl w:ilvl="0">
      <w:start w:val="1"/>
      <w:numFmt w:val="decimal"/>
      <w:pStyle w:val="peatkipealkiri"/>
      <w:lvlText w:val="%1."/>
      <w:lvlJc w:val="left"/>
      <w:pPr>
        <w:tabs>
          <w:tab w:val="num" w:pos="1282"/>
        </w:tabs>
        <w:ind w:left="1282" w:hanging="1140"/>
      </w:pPr>
      <w:rPr>
        <w:rFonts w:hint="default"/>
        <w:b/>
        <w:i w:val="0"/>
      </w:rPr>
    </w:lvl>
    <w:lvl w:ilvl="1">
      <w:start w:val="1"/>
      <w:numFmt w:val="decimal"/>
      <w:pStyle w:val="lepingutext"/>
      <w:lvlText w:val="%1.%2."/>
      <w:lvlJc w:val="left"/>
      <w:pPr>
        <w:tabs>
          <w:tab w:val="num" w:pos="1140"/>
        </w:tabs>
        <w:ind w:left="1140" w:hanging="114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14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D7500C8"/>
    <w:multiLevelType w:val="hybridMultilevel"/>
    <w:tmpl w:val="56686F48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3622AA"/>
    <w:multiLevelType w:val="hybridMultilevel"/>
    <w:tmpl w:val="F95A7B8C"/>
    <w:lvl w:ilvl="0" w:tplc="C35A1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B73ED"/>
    <w:multiLevelType w:val="hybridMultilevel"/>
    <w:tmpl w:val="A3F6812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97E7B"/>
    <w:multiLevelType w:val="multilevel"/>
    <w:tmpl w:val="2C6CAE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A0F6C46"/>
    <w:multiLevelType w:val="multilevel"/>
    <w:tmpl w:val="A4027E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2D6903"/>
    <w:multiLevelType w:val="multilevel"/>
    <w:tmpl w:val="0602BA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E2E6FCC"/>
    <w:multiLevelType w:val="hybridMultilevel"/>
    <w:tmpl w:val="7C88DDA8"/>
    <w:lvl w:ilvl="0" w:tplc="362491D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2"/>
  </w:num>
  <w:num w:numId="9">
    <w:abstractNumId w:val="15"/>
  </w:num>
  <w:num w:numId="10">
    <w:abstractNumId w:val="45"/>
  </w:num>
  <w:num w:numId="11">
    <w:abstractNumId w:val="33"/>
  </w:num>
  <w:num w:numId="12">
    <w:abstractNumId w:val="4"/>
  </w:num>
  <w:num w:numId="13">
    <w:abstractNumId w:val="27"/>
  </w:num>
  <w:num w:numId="14">
    <w:abstractNumId w:val="30"/>
  </w:num>
  <w:num w:numId="15">
    <w:abstractNumId w:val="14"/>
  </w:num>
  <w:num w:numId="16">
    <w:abstractNumId w:val="44"/>
  </w:num>
  <w:num w:numId="17">
    <w:abstractNumId w:val="19"/>
  </w:num>
  <w:num w:numId="18">
    <w:abstractNumId w:val="37"/>
  </w:num>
  <w:num w:numId="19">
    <w:abstractNumId w:val="2"/>
  </w:num>
  <w:num w:numId="20">
    <w:abstractNumId w:val="9"/>
  </w:num>
  <w:num w:numId="21">
    <w:abstractNumId w:val="41"/>
  </w:num>
  <w:num w:numId="22">
    <w:abstractNumId w:val="24"/>
  </w:num>
  <w:num w:numId="23">
    <w:abstractNumId w:val="29"/>
  </w:num>
  <w:num w:numId="24">
    <w:abstractNumId w:val="20"/>
  </w:num>
  <w:num w:numId="25">
    <w:abstractNumId w:val="31"/>
  </w:num>
  <w:num w:numId="26">
    <w:abstractNumId w:val="3"/>
  </w:num>
  <w:num w:numId="27">
    <w:abstractNumId w:val="28"/>
  </w:num>
  <w:num w:numId="28">
    <w:abstractNumId w:val="36"/>
  </w:num>
  <w:num w:numId="29">
    <w:abstractNumId w:val="5"/>
  </w:num>
  <w:num w:numId="30">
    <w:abstractNumId w:val="21"/>
  </w:num>
  <w:num w:numId="31">
    <w:abstractNumId w:val="47"/>
  </w:num>
  <w:num w:numId="32">
    <w:abstractNumId w:val="23"/>
  </w:num>
  <w:num w:numId="33">
    <w:abstractNumId w:val="10"/>
  </w:num>
  <w:num w:numId="34">
    <w:abstractNumId w:val="38"/>
  </w:num>
  <w:num w:numId="35">
    <w:abstractNumId w:val="18"/>
  </w:num>
  <w:num w:numId="36">
    <w:abstractNumId w:val="40"/>
  </w:num>
  <w:num w:numId="37">
    <w:abstractNumId w:val="11"/>
  </w:num>
  <w:num w:numId="38">
    <w:abstractNumId w:val="17"/>
  </w:num>
  <w:num w:numId="39">
    <w:abstractNumId w:val="26"/>
  </w:num>
  <w:num w:numId="40">
    <w:abstractNumId w:val="43"/>
  </w:num>
  <w:num w:numId="41">
    <w:abstractNumId w:val="46"/>
  </w:num>
  <w:num w:numId="42">
    <w:abstractNumId w:val="25"/>
  </w:num>
  <w:num w:numId="43">
    <w:abstractNumId w:val="39"/>
  </w:num>
  <w:num w:numId="44">
    <w:abstractNumId w:val="22"/>
  </w:num>
  <w:num w:numId="45">
    <w:abstractNumId w:val="34"/>
  </w:num>
  <w:num w:numId="46">
    <w:abstractNumId w:val="35"/>
  </w:num>
  <w:num w:numId="47">
    <w:abstractNumId w:val="42"/>
  </w:num>
  <w:num w:numId="48">
    <w:abstractNumId w:val="32"/>
  </w:num>
  <w:num w:numId="4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AB"/>
    <w:rsid w:val="00004748"/>
    <w:rsid w:val="00010C47"/>
    <w:rsid w:val="00012BD3"/>
    <w:rsid w:val="00012E20"/>
    <w:rsid w:val="00012ED2"/>
    <w:rsid w:val="0001371E"/>
    <w:rsid w:val="000159F5"/>
    <w:rsid w:val="00017EE4"/>
    <w:rsid w:val="00021F24"/>
    <w:rsid w:val="0002295D"/>
    <w:rsid w:val="000243F8"/>
    <w:rsid w:val="00030AB9"/>
    <w:rsid w:val="00032759"/>
    <w:rsid w:val="00032B54"/>
    <w:rsid w:val="00032EED"/>
    <w:rsid w:val="00033921"/>
    <w:rsid w:val="000342FC"/>
    <w:rsid w:val="00034D43"/>
    <w:rsid w:val="000367F9"/>
    <w:rsid w:val="0003755E"/>
    <w:rsid w:val="000378C5"/>
    <w:rsid w:val="00040398"/>
    <w:rsid w:val="000413C1"/>
    <w:rsid w:val="000416F2"/>
    <w:rsid w:val="000419AA"/>
    <w:rsid w:val="0004597B"/>
    <w:rsid w:val="00052E07"/>
    <w:rsid w:val="000540EF"/>
    <w:rsid w:val="00054FD0"/>
    <w:rsid w:val="00055004"/>
    <w:rsid w:val="00056837"/>
    <w:rsid w:val="0005759E"/>
    <w:rsid w:val="00062423"/>
    <w:rsid w:val="000628F3"/>
    <w:rsid w:val="00063E31"/>
    <w:rsid w:val="00066DD3"/>
    <w:rsid w:val="0007297D"/>
    <w:rsid w:val="0007583C"/>
    <w:rsid w:val="00077114"/>
    <w:rsid w:val="00083C8D"/>
    <w:rsid w:val="000848BE"/>
    <w:rsid w:val="0009152B"/>
    <w:rsid w:val="000916A6"/>
    <w:rsid w:val="00092D9D"/>
    <w:rsid w:val="00093D0A"/>
    <w:rsid w:val="00094766"/>
    <w:rsid w:val="00096312"/>
    <w:rsid w:val="000A1C14"/>
    <w:rsid w:val="000A540E"/>
    <w:rsid w:val="000B0228"/>
    <w:rsid w:val="000B24A0"/>
    <w:rsid w:val="000B3892"/>
    <w:rsid w:val="000B44BB"/>
    <w:rsid w:val="000B63C1"/>
    <w:rsid w:val="000C1A95"/>
    <w:rsid w:val="000C2A48"/>
    <w:rsid w:val="000C39C0"/>
    <w:rsid w:val="000C672D"/>
    <w:rsid w:val="000D0304"/>
    <w:rsid w:val="000D3852"/>
    <w:rsid w:val="000D6060"/>
    <w:rsid w:val="000D69F8"/>
    <w:rsid w:val="000D6E23"/>
    <w:rsid w:val="000E0937"/>
    <w:rsid w:val="000E1445"/>
    <w:rsid w:val="000E1B63"/>
    <w:rsid w:val="000E1DBB"/>
    <w:rsid w:val="000E2A7B"/>
    <w:rsid w:val="000E2FA1"/>
    <w:rsid w:val="000E359E"/>
    <w:rsid w:val="000E5CB5"/>
    <w:rsid w:val="000E7AF5"/>
    <w:rsid w:val="000F03C4"/>
    <w:rsid w:val="000F3D1C"/>
    <w:rsid w:val="000F4C62"/>
    <w:rsid w:val="000F5BE0"/>
    <w:rsid w:val="000F5E6E"/>
    <w:rsid w:val="00101DA9"/>
    <w:rsid w:val="00106181"/>
    <w:rsid w:val="001067C1"/>
    <w:rsid w:val="001111F6"/>
    <w:rsid w:val="00111F99"/>
    <w:rsid w:val="00111FA3"/>
    <w:rsid w:val="00112BDD"/>
    <w:rsid w:val="00114771"/>
    <w:rsid w:val="00115BB9"/>
    <w:rsid w:val="00115E38"/>
    <w:rsid w:val="001167EF"/>
    <w:rsid w:val="001173D0"/>
    <w:rsid w:val="00117B72"/>
    <w:rsid w:val="00124BBB"/>
    <w:rsid w:val="00130A21"/>
    <w:rsid w:val="00133F6C"/>
    <w:rsid w:val="001350F4"/>
    <w:rsid w:val="001377F9"/>
    <w:rsid w:val="00141AAD"/>
    <w:rsid w:val="00142005"/>
    <w:rsid w:val="00142261"/>
    <w:rsid w:val="00144206"/>
    <w:rsid w:val="00144914"/>
    <w:rsid w:val="00144D49"/>
    <w:rsid w:val="00146471"/>
    <w:rsid w:val="0014710C"/>
    <w:rsid w:val="00147A03"/>
    <w:rsid w:val="0015227F"/>
    <w:rsid w:val="001562F7"/>
    <w:rsid w:val="00156EAD"/>
    <w:rsid w:val="00157648"/>
    <w:rsid w:val="001601FE"/>
    <w:rsid w:val="0016034D"/>
    <w:rsid w:val="00160974"/>
    <w:rsid w:val="00160EF4"/>
    <w:rsid w:val="001618C7"/>
    <w:rsid w:val="00164BEF"/>
    <w:rsid w:val="00170AAE"/>
    <w:rsid w:val="001734AF"/>
    <w:rsid w:val="00174CE3"/>
    <w:rsid w:val="00174D63"/>
    <w:rsid w:val="001779EF"/>
    <w:rsid w:val="00177B90"/>
    <w:rsid w:val="00180CD3"/>
    <w:rsid w:val="001815CE"/>
    <w:rsid w:val="0018180B"/>
    <w:rsid w:val="00181A46"/>
    <w:rsid w:val="00184600"/>
    <w:rsid w:val="00187588"/>
    <w:rsid w:val="00193249"/>
    <w:rsid w:val="00194B50"/>
    <w:rsid w:val="00194CCF"/>
    <w:rsid w:val="001967FA"/>
    <w:rsid w:val="00197EEA"/>
    <w:rsid w:val="001A21CF"/>
    <w:rsid w:val="001A3BF8"/>
    <w:rsid w:val="001A3D2B"/>
    <w:rsid w:val="001B0671"/>
    <w:rsid w:val="001B09EA"/>
    <w:rsid w:val="001B1B10"/>
    <w:rsid w:val="001B1BC0"/>
    <w:rsid w:val="001B45EB"/>
    <w:rsid w:val="001B5451"/>
    <w:rsid w:val="001B5D32"/>
    <w:rsid w:val="001B7028"/>
    <w:rsid w:val="001C1082"/>
    <w:rsid w:val="001C26CC"/>
    <w:rsid w:val="001C2C6F"/>
    <w:rsid w:val="001C348E"/>
    <w:rsid w:val="001C42EC"/>
    <w:rsid w:val="001C4AEA"/>
    <w:rsid w:val="001C4D53"/>
    <w:rsid w:val="001D0BA1"/>
    <w:rsid w:val="001D15AA"/>
    <w:rsid w:val="001D1E47"/>
    <w:rsid w:val="001D2398"/>
    <w:rsid w:val="001D3672"/>
    <w:rsid w:val="001D3AB4"/>
    <w:rsid w:val="001D4261"/>
    <w:rsid w:val="001D493F"/>
    <w:rsid w:val="001E1DE4"/>
    <w:rsid w:val="001E4560"/>
    <w:rsid w:val="002006DD"/>
    <w:rsid w:val="002007FC"/>
    <w:rsid w:val="00201FF9"/>
    <w:rsid w:val="00204A5A"/>
    <w:rsid w:val="00204B84"/>
    <w:rsid w:val="002078B1"/>
    <w:rsid w:val="00207FA1"/>
    <w:rsid w:val="002102BD"/>
    <w:rsid w:val="00212729"/>
    <w:rsid w:val="00214731"/>
    <w:rsid w:val="0022078D"/>
    <w:rsid w:val="002212B3"/>
    <w:rsid w:val="00223BF0"/>
    <w:rsid w:val="00226705"/>
    <w:rsid w:val="00226CDC"/>
    <w:rsid w:val="00227B6C"/>
    <w:rsid w:val="002313F4"/>
    <w:rsid w:val="002317D1"/>
    <w:rsid w:val="0023205A"/>
    <w:rsid w:val="00233B48"/>
    <w:rsid w:val="002367EC"/>
    <w:rsid w:val="00240794"/>
    <w:rsid w:val="002411D6"/>
    <w:rsid w:val="0024354D"/>
    <w:rsid w:val="00243565"/>
    <w:rsid w:val="00244BB9"/>
    <w:rsid w:val="00245968"/>
    <w:rsid w:val="00247A79"/>
    <w:rsid w:val="00250150"/>
    <w:rsid w:val="00251C40"/>
    <w:rsid w:val="00253188"/>
    <w:rsid w:val="00260FBA"/>
    <w:rsid w:val="002622DC"/>
    <w:rsid w:val="0026251E"/>
    <w:rsid w:val="002657B1"/>
    <w:rsid w:val="00265B59"/>
    <w:rsid w:val="00272591"/>
    <w:rsid w:val="00274AAB"/>
    <w:rsid w:val="002778BF"/>
    <w:rsid w:val="0028136C"/>
    <w:rsid w:val="0028227C"/>
    <w:rsid w:val="00283BB8"/>
    <w:rsid w:val="0028423D"/>
    <w:rsid w:val="0029054A"/>
    <w:rsid w:val="002928A1"/>
    <w:rsid w:val="002939DA"/>
    <w:rsid w:val="002942B0"/>
    <w:rsid w:val="00294458"/>
    <w:rsid w:val="00295388"/>
    <w:rsid w:val="002974C1"/>
    <w:rsid w:val="002A17F0"/>
    <w:rsid w:val="002A2026"/>
    <w:rsid w:val="002A4430"/>
    <w:rsid w:val="002A4470"/>
    <w:rsid w:val="002A6B13"/>
    <w:rsid w:val="002B257D"/>
    <w:rsid w:val="002B2B08"/>
    <w:rsid w:val="002B3B4B"/>
    <w:rsid w:val="002B53D6"/>
    <w:rsid w:val="002B7535"/>
    <w:rsid w:val="002C1BD1"/>
    <w:rsid w:val="002C6307"/>
    <w:rsid w:val="002C7D7F"/>
    <w:rsid w:val="002D1716"/>
    <w:rsid w:val="002D22FE"/>
    <w:rsid w:val="002D250A"/>
    <w:rsid w:val="002D2AE1"/>
    <w:rsid w:val="002D4A10"/>
    <w:rsid w:val="002D4D11"/>
    <w:rsid w:val="002D5B23"/>
    <w:rsid w:val="002D7605"/>
    <w:rsid w:val="002E37EE"/>
    <w:rsid w:val="002E385E"/>
    <w:rsid w:val="002E6B6A"/>
    <w:rsid w:val="002E6EED"/>
    <w:rsid w:val="002E7450"/>
    <w:rsid w:val="002F08FB"/>
    <w:rsid w:val="002F135F"/>
    <w:rsid w:val="002F14FF"/>
    <w:rsid w:val="002F3875"/>
    <w:rsid w:val="002F5520"/>
    <w:rsid w:val="002F677A"/>
    <w:rsid w:val="002F6E57"/>
    <w:rsid w:val="003007F1"/>
    <w:rsid w:val="00300BF7"/>
    <w:rsid w:val="00300D19"/>
    <w:rsid w:val="003014C5"/>
    <w:rsid w:val="00303815"/>
    <w:rsid w:val="0030661F"/>
    <w:rsid w:val="003075D0"/>
    <w:rsid w:val="00312155"/>
    <w:rsid w:val="00313B69"/>
    <w:rsid w:val="003142E5"/>
    <w:rsid w:val="00315957"/>
    <w:rsid w:val="003161A5"/>
    <w:rsid w:val="003174C7"/>
    <w:rsid w:val="00320F7E"/>
    <w:rsid w:val="00322ACF"/>
    <w:rsid w:val="00322B09"/>
    <w:rsid w:val="00327846"/>
    <w:rsid w:val="00327A2F"/>
    <w:rsid w:val="0033062E"/>
    <w:rsid w:val="0033250A"/>
    <w:rsid w:val="00336684"/>
    <w:rsid w:val="00340032"/>
    <w:rsid w:val="00345BE4"/>
    <w:rsid w:val="00347472"/>
    <w:rsid w:val="0034792C"/>
    <w:rsid w:val="00347D36"/>
    <w:rsid w:val="00350DC9"/>
    <w:rsid w:val="003550D0"/>
    <w:rsid w:val="0035521F"/>
    <w:rsid w:val="0035567C"/>
    <w:rsid w:val="00364862"/>
    <w:rsid w:val="00364E55"/>
    <w:rsid w:val="003663C7"/>
    <w:rsid w:val="00367C9C"/>
    <w:rsid w:val="003705C3"/>
    <w:rsid w:val="00374369"/>
    <w:rsid w:val="00374BD2"/>
    <w:rsid w:val="00375F62"/>
    <w:rsid w:val="00377A9E"/>
    <w:rsid w:val="0038008A"/>
    <w:rsid w:val="00385467"/>
    <w:rsid w:val="0038613E"/>
    <w:rsid w:val="003863FA"/>
    <w:rsid w:val="0039010F"/>
    <w:rsid w:val="00390800"/>
    <w:rsid w:val="0039202A"/>
    <w:rsid w:val="0039316F"/>
    <w:rsid w:val="00394105"/>
    <w:rsid w:val="003950BD"/>
    <w:rsid w:val="0039678F"/>
    <w:rsid w:val="0039748D"/>
    <w:rsid w:val="003A2D31"/>
    <w:rsid w:val="003A4E0C"/>
    <w:rsid w:val="003A604F"/>
    <w:rsid w:val="003A79AD"/>
    <w:rsid w:val="003A7D9C"/>
    <w:rsid w:val="003B08E3"/>
    <w:rsid w:val="003B152B"/>
    <w:rsid w:val="003B3974"/>
    <w:rsid w:val="003B3E13"/>
    <w:rsid w:val="003B3F98"/>
    <w:rsid w:val="003B6613"/>
    <w:rsid w:val="003B7A47"/>
    <w:rsid w:val="003C256E"/>
    <w:rsid w:val="003C2E54"/>
    <w:rsid w:val="003C33F5"/>
    <w:rsid w:val="003C4CA8"/>
    <w:rsid w:val="003C5BDC"/>
    <w:rsid w:val="003C6F89"/>
    <w:rsid w:val="003D1900"/>
    <w:rsid w:val="003D2041"/>
    <w:rsid w:val="003D441C"/>
    <w:rsid w:val="003D4DCE"/>
    <w:rsid w:val="003E2117"/>
    <w:rsid w:val="003E2FA4"/>
    <w:rsid w:val="003E3807"/>
    <w:rsid w:val="003E517D"/>
    <w:rsid w:val="003F2F54"/>
    <w:rsid w:val="003F476A"/>
    <w:rsid w:val="003F54D3"/>
    <w:rsid w:val="00400E65"/>
    <w:rsid w:val="004025B6"/>
    <w:rsid w:val="00403CED"/>
    <w:rsid w:val="00404E75"/>
    <w:rsid w:val="00405795"/>
    <w:rsid w:val="004064B9"/>
    <w:rsid w:val="00406AF6"/>
    <w:rsid w:val="00406F35"/>
    <w:rsid w:val="00410DF2"/>
    <w:rsid w:val="0041528A"/>
    <w:rsid w:val="00415FF7"/>
    <w:rsid w:val="00416446"/>
    <w:rsid w:val="004166A3"/>
    <w:rsid w:val="00421C1B"/>
    <w:rsid w:val="00422B3A"/>
    <w:rsid w:val="00422E3E"/>
    <w:rsid w:val="00423424"/>
    <w:rsid w:val="00424590"/>
    <w:rsid w:val="00427117"/>
    <w:rsid w:val="00427C70"/>
    <w:rsid w:val="00431AF4"/>
    <w:rsid w:val="00432CD5"/>
    <w:rsid w:val="00434ECF"/>
    <w:rsid w:val="00435388"/>
    <w:rsid w:val="004358B8"/>
    <w:rsid w:val="00436F71"/>
    <w:rsid w:val="004411A8"/>
    <w:rsid w:val="00442EEE"/>
    <w:rsid w:val="004433C6"/>
    <w:rsid w:val="00443469"/>
    <w:rsid w:val="0044417A"/>
    <w:rsid w:val="00445D55"/>
    <w:rsid w:val="004505D7"/>
    <w:rsid w:val="004506A2"/>
    <w:rsid w:val="00451581"/>
    <w:rsid w:val="00451ABA"/>
    <w:rsid w:val="004522C2"/>
    <w:rsid w:val="004529D6"/>
    <w:rsid w:val="00457142"/>
    <w:rsid w:val="00464CBC"/>
    <w:rsid w:val="00464D17"/>
    <w:rsid w:val="00464DCB"/>
    <w:rsid w:val="00474398"/>
    <w:rsid w:val="0047477C"/>
    <w:rsid w:val="0047518F"/>
    <w:rsid w:val="0047719E"/>
    <w:rsid w:val="00481391"/>
    <w:rsid w:val="00481A0D"/>
    <w:rsid w:val="00483118"/>
    <w:rsid w:val="00487914"/>
    <w:rsid w:val="00490879"/>
    <w:rsid w:val="00491069"/>
    <w:rsid w:val="004917A7"/>
    <w:rsid w:val="00492919"/>
    <w:rsid w:val="004933B8"/>
    <w:rsid w:val="00493848"/>
    <w:rsid w:val="00494EFA"/>
    <w:rsid w:val="00494F05"/>
    <w:rsid w:val="00495BD8"/>
    <w:rsid w:val="00495EE2"/>
    <w:rsid w:val="00497B24"/>
    <w:rsid w:val="004A0CCA"/>
    <w:rsid w:val="004A3A50"/>
    <w:rsid w:val="004A3EDD"/>
    <w:rsid w:val="004A4C71"/>
    <w:rsid w:val="004B21F6"/>
    <w:rsid w:val="004B312D"/>
    <w:rsid w:val="004B3A0E"/>
    <w:rsid w:val="004B49BB"/>
    <w:rsid w:val="004B4D62"/>
    <w:rsid w:val="004B70C9"/>
    <w:rsid w:val="004C198E"/>
    <w:rsid w:val="004C351C"/>
    <w:rsid w:val="004C3BBB"/>
    <w:rsid w:val="004C4BA0"/>
    <w:rsid w:val="004D271D"/>
    <w:rsid w:val="004D29DF"/>
    <w:rsid w:val="004D46DD"/>
    <w:rsid w:val="004D6012"/>
    <w:rsid w:val="004D623D"/>
    <w:rsid w:val="004D6876"/>
    <w:rsid w:val="004D6A2E"/>
    <w:rsid w:val="004D787D"/>
    <w:rsid w:val="004E239F"/>
    <w:rsid w:val="004F070C"/>
    <w:rsid w:val="004F2634"/>
    <w:rsid w:val="004F2B69"/>
    <w:rsid w:val="004F4A7C"/>
    <w:rsid w:val="004F5628"/>
    <w:rsid w:val="004F7118"/>
    <w:rsid w:val="00500EEB"/>
    <w:rsid w:val="00501173"/>
    <w:rsid w:val="00502C68"/>
    <w:rsid w:val="00504F7D"/>
    <w:rsid w:val="0050636C"/>
    <w:rsid w:val="00506D30"/>
    <w:rsid w:val="005138BB"/>
    <w:rsid w:val="005146EA"/>
    <w:rsid w:val="00514868"/>
    <w:rsid w:val="005160DE"/>
    <w:rsid w:val="0052450D"/>
    <w:rsid w:val="005305E8"/>
    <w:rsid w:val="005323A7"/>
    <w:rsid w:val="00533956"/>
    <w:rsid w:val="0053414B"/>
    <w:rsid w:val="00534F5D"/>
    <w:rsid w:val="00535DC1"/>
    <w:rsid w:val="00537BC2"/>
    <w:rsid w:val="0054063F"/>
    <w:rsid w:val="00542494"/>
    <w:rsid w:val="0054390C"/>
    <w:rsid w:val="00547351"/>
    <w:rsid w:val="00550863"/>
    <w:rsid w:val="0055123B"/>
    <w:rsid w:val="00551480"/>
    <w:rsid w:val="0055544A"/>
    <w:rsid w:val="005567AA"/>
    <w:rsid w:val="005578D3"/>
    <w:rsid w:val="005605C8"/>
    <w:rsid w:val="005641F7"/>
    <w:rsid w:val="005677B8"/>
    <w:rsid w:val="0057271D"/>
    <w:rsid w:val="00574491"/>
    <w:rsid w:val="00581D64"/>
    <w:rsid w:val="00582246"/>
    <w:rsid w:val="005827BC"/>
    <w:rsid w:val="00583FF7"/>
    <w:rsid w:val="00584773"/>
    <w:rsid w:val="005856EC"/>
    <w:rsid w:val="00586FB1"/>
    <w:rsid w:val="00587140"/>
    <w:rsid w:val="005900DC"/>
    <w:rsid w:val="0059652B"/>
    <w:rsid w:val="00596CE3"/>
    <w:rsid w:val="005A0880"/>
    <w:rsid w:val="005A23F5"/>
    <w:rsid w:val="005A3B10"/>
    <w:rsid w:val="005A63E7"/>
    <w:rsid w:val="005B2277"/>
    <w:rsid w:val="005B5508"/>
    <w:rsid w:val="005B55AC"/>
    <w:rsid w:val="005B55CE"/>
    <w:rsid w:val="005B58AE"/>
    <w:rsid w:val="005B5E14"/>
    <w:rsid w:val="005B5EDA"/>
    <w:rsid w:val="005B6189"/>
    <w:rsid w:val="005B66A3"/>
    <w:rsid w:val="005B7CEE"/>
    <w:rsid w:val="005C38C1"/>
    <w:rsid w:val="005C57BD"/>
    <w:rsid w:val="005C58D6"/>
    <w:rsid w:val="005C6C77"/>
    <w:rsid w:val="005D19FE"/>
    <w:rsid w:val="005D2291"/>
    <w:rsid w:val="005D2328"/>
    <w:rsid w:val="005D2DDD"/>
    <w:rsid w:val="005D4DA4"/>
    <w:rsid w:val="005E1985"/>
    <w:rsid w:val="005E20C6"/>
    <w:rsid w:val="005E2612"/>
    <w:rsid w:val="005E38B0"/>
    <w:rsid w:val="005E38DE"/>
    <w:rsid w:val="005E3DFC"/>
    <w:rsid w:val="005E4096"/>
    <w:rsid w:val="005E4A91"/>
    <w:rsid w:val="005E4BFC"/>
    <w:rsid w:val="005E632E"/>
    <w:rsid w:val="005E6BC6"/>
    <w:rsid w:val="005E6DC2"/>
    <w:rsid w:val="005F14C9"/>
    <w:rsid w:val="005F27FD"/>
    <w:rsid w:val="005F2AEB"/>
    <w:rsid w:val="005F7262"/>
    <w:rsid w:val="006014CE"/>
    <w:rsid w:val="00607298"/>
    <w:rsid w:val="00610C7E"/>
    <w:rsid w:val="00610FF3"/>
    <w:rsid w:val="006129FF"/>
    <w:rsid w:val="00613831"/>
    <w:rsid w:val="00614CFD"/>
    <w:rsid w:val="00616045"/>
    <w:rsid w:val="00617A56"/>
    <w:rsid w:val="006204BB"/>
    <w:rsid w:val="0062531C"/>
    <w:rsid w:val="0062659C"/>
    <w:rsid w:val="00627303"/>
    <w:rsid w:val="006279EE"/>
    <w:rsid w:val="0063046D"/>
    <w:rsid w:val="00630C52"/>
    <w:rsid w:val="00631710"/>
    <w:rsid w:val="0063251C"/>
    <w:rsid w:val="006329EF"/>
    <w:rsid w:val="00635083"/>
    <w:rsid w:val="00640F32"/>
    <w:rsid w:val="00641062"/>
    <w:rsid w:val="006415E2"/>
    <w:rsid w:val="0064231C"/>
    <w:rsid w:val="00647C32"/>
    <w:rsid w:val="006531C8"/>
    <w:rsid w:val="00655FCC"/>
    <w:rsid w:val="00660B09"/>
    <w:rsid w:val="006616D7"/>
    <w:rsid w:val="006619CE"/>
    <w:rsid w:val="00662E6F"/>
    <w:rsid w:val="006630F2"/>
    <w:rsid w:val="00663429"/>
    <w:rsid w:val="00663536"/>
    <w:rsid w:val="006638AB"/>
    <w:rsid w:val="00664BF1"/>
    <w:rsid w:val="006656E8"/>
    <w:rsid w:val="00666844"/>
    <w:rsid w:val="006673E6"/>
    <w:rsid w:val="006730F7"/>
    <w:rsid w:val="00674CF7"/>
    <w:rsid w:val="00677447"/>
    <w:rsid w:val="00677517"/>
    <w:rsid w:val="00681F1F"/>
    <w:rsid w:val="00683056"/>
    <w:rsid w:val="00685255"/>
    <w:rsid w:val="00686F0A"/>
    <w:rsid w:val="006938B5"/>
    <w:rsid w:val="00695783"/>
    <w:rsid w:val="006965EA"/>
    <w:rsid w:val="006A6217"/>
    <w:rsid w:val="006A6308"/>
    <w:rsid w:val="006B100A"/>
    <w:rsid w:val="006B211D"/>
    <w:rsid w:val="006B48CB"/>
    <w:rsid w:val="006B5887"/>
    <w:rsid w:val="006B7B9F"/>
    <w:rsid w:val="006C14C5"/>
    <w:rsid w:val="006C4157"/>
    <w:rsid w:val="006C52CF"/>
    <w:rsid w:val="006C609B"/>
    <w:rsid w:val="006C720B"/>
    <w:rsid w:val="006D0DFF"/>
    <w:rsid w:val="006D2A3D"/>
    <w:rsid w:val="006D4B25"/>
    <w:rsid w:val="006D6758"/>
    <w:rsid w:val="006D7374"/>
    <w:rsid w:val="006E21DE"/>
    <w:rsid w:val="006E24E1"/>
    <w:rsid w:val="006E38B9"/>
    <w:rsid w:val="006E617A"/>
    <w:rsid w:val="006E6235"/>
    <w:rsid w:val="006E6270"/>
    <w:rsid w:val="006E6AD1"/>
    <w:rsid w:val="006E752D"/>
    <w:rsid w:val="006E7712"/>
    <w:rsid w:val="006F0366"/>
    <w:rsid w:val="006F2288"/>
    <w:rsid w:val="006F3373"/>
    <w:rsid w:val="006F4921"/>
    <w:rsid w:val="006F5F77"/>
    <w:rsid w:val="006F61D2"/>
    <w:rsid w:val="00700DAF"/>
    <w:rsid w:val="007045DD"/>
    <w:rsid w:val="00704C17"/>
    <w:rsid w:val="007067D9"/>
    <w:rsid w:val="00712647"/>
    <w:rsid w:val="00713965"/>
    <w:rsid w:val="0071500C"/>
    <w:rsid w:val="0072111B"/>
    <w:rsid w:val="00723947"/>
    <w:rsid w:val="007245F6"/>
    <w:rsid w:val="00725AEC"/>
    <w:rsid w:val="00725C6E"/>
    <w:rsid w:val="007357F0"/>
    <w:rsid w:val="00735AA1"/>
    <w:rsid w:val="00736DFD"/>
    <w:rsid w:val="00740A29"/>
    <w:rsid w:val="007423E9"/>
    <w:rsid w:val="0074269D"/>
    <w:rsid w:val="0074347A"/>
    <w:rsid w:val="007438DF"/>
    <w:rsid w:val="00744328"/>
    <w:rsid w:val="007479CE"/>
    <w:rsid w:val="00751701"/>
    <w:rsid w:val="0075586E"/>
    <w:rsid w:val="00760083"/>
    <w:rsid w:val="00765376"/>
    <w:rsid w:val="00767B4A"/>
    <w:rsid w:val="00773FE4"/>
    <w:rsid w:val="007752B1"/>
    <w:rsid w:val="00775949"/>
    <w:rsid w:val="0078121F"/>
    <w:rsid w:val="0078207A"/>
    <w:rsid w:val="00782E7D"/>
    <w:rsid w:val="00785E0D"/>
    <w:rsid w:val="0078749E"/>
    <w:rsid w:val="00790F3A"/>
    <w:rsid w:val="007915BF"/>
    <w:rsid w:val="00792291"/>
    <w:rsid w:val="0079618C"/>
    <w:rsid w:val="00796837"/>
    <w:rsid w:val="007A0120"/>
    <w:rsid w:val="007A09A5"/>
    <w:rsid w:val="007A13DC"/>
    <w:rsid w:val="007A1C7F"/>
    <w:rsid w:val="007A1D72"/>
    <w:rsid w:val="007A37EB"/>
    <w:rsid w:val="007A5820"/>
    <w:rsid w:val="007A6BD5"/>
    <w:rsid w:val="007A7E4E"/>
    <w:rsid w:val="007B1482"/>
    <w:rsid w:val="007B23E0"/>
    <w:rsid w:val="007B2D2A"/>
    <w:rsid w:val="007B45AD"/>
    <w:rsid w:val="007B68A4"/>
    <w:rsid w:val="007C0CA1"/>
    <w:rsid w:val="007C1E41"/>
    <w:rsid w:val="007C63D4"/>
    <w:rsid w:val="007D0154"/>
    <w:rsid w:val="007D1279"/>
    <w:rsid w:val="007D1352"/>
    <w:rsid w:val="007D3064"/>
    <w:rsid w:val="007D44EB"/>
    <w:rsid w:val="007D459A"/>
    <w:rsid w:val="007D4F85"/>
    <w:rsid w:val="007D6685"/>
    <w:rsid w:val="007E1DCB"/>
    <w:rsid w:val="007E4A94"/>
    <w:rsid w:val="007E6602"/>
    <w:rsid w:val="007F08C6"/>
    <w:rsid w:val="007F336D"/>
    <w:rsid w:val="007F4170"/>
    <w:rsid w:val="007F5E79"/>
    <w:rsid w:val="007F6F06"/>
    <w:rsid w:val="008001B0"/>
    <w:rsid w:val="00800AAB"/>
    <w:rsid w:val="00803DDA"/>
    <w:rsid w:val="00806784"/>
    <w:rsid w:val="0081672B"/>
    <w:rsid w:val="00817743"/>
    <w:rsid w:val="00820427"/>
    <w:rsid w:val="00824390"/>
    <w:rsid w:val="008263D3"/>
    <w:rsid w:val="008266B3"/>
    <w:rsid w:val="00826727"/>
    <w:rsid w:val="008269F6"/>
    <w:rsid w:val="00826B3A"/>
    <w:rsid w:val="0083068B"/>
    <w:rsid w:val="00833F9B"/>
    <w:rsid w:val="0083606B"/>
    <w:rsid w:val="008361A5"/>
    <w:rsid w:val="00836437"/>
    <w:rsid w:val="00836A83"/>
    <w:rsid w:val="00840852"/>
    <w:rsid w:val="008469FA"/>
    <w:rsid w:val="00847932"/>
    <w:rsid w:val="00847B7D"/>
    <w:rsid w:val="00851C2B"/>
    <w:rsid w:val="008526AE"/>
    <w:rsid w:val="00854B88"/>
    <w:rsid w:val="00862A15"/>
    <w:rsid w:val="00875751"/>
    <w:rsid w:val="00876197"/>
    <w:rsid w:val="008776B5"/>
    <w:rsid w:val="008834D2"/>
    <w:rsid w:val="0088588C"/>
    <w:rsid w:val="00885CB5"/>
    <w:rsid w:val="008931D9"/>
    <w:rsid w:val="00897FEB"/>
    <w:rsid w:val="008A071D"/>
    <w:rsid w:val="008A2808"/>
    <w:rsid w:val="008A282E"/>
    <w:rsid w:val="008B5765"/>
    <w:rsid w:val="008B67D0"/>
    <w:rsid w:val="008B67DA"/>
    <w:rsid w:val="008B6932"/>
    <w:rsid w:val="008C0738"/>
    <w:rsid w:val="008C26FE"/>
    <w:rsid w:val="008C51E3"/>
    <w:rsid w:val="008C68EB"/>
    <w:rsid w:val="008D083E"/>
    <w:rsid w:val="008D180F"/>
    <w:rsid w:val="008D26A0"/>
    <w:rsid w:val="008D3DD4"/>
    <w:rsid w:val="008D40F6"/>
    <w:rsid w:val="008D7FA6"/>
    <w:rsid w:val="008E0DC3"/>
    <w:rsid w:val="008E0DD7"/>
    <w:rsid w:val="008E15D8"/>
    <w:rsid w:val="008E20F3"/>
    <w:rsid w:val="008E2205"/>
    <w:rsid w:val="008E5109"/>
    <w:rsid w:val="008E5A19"/>
    <w:rsid w:val="008F0C53"/>
    <w:rsid w:val="008F2084"/>
    <w:rsid w:val="008F28B8"/>
    <w:rsid w:val="008F4A31"/>
    <w:rsid w:val="008F78D2"/>
    <w:rsid w:val="008F7937"/>
    <w:rsid w:val="00901448"/>
    <w:rsid w:val="0090287B"/>
    <w:rsid w:val="009030F3"/>
    <w:rsid w:val="009034B1"/>
    <w:rsid w:val="00903CE9"/>
    <w:rsid w:val="00905494"/>
    <w:rsid w:val="0090586E"/>
    <w:rsid w:val="009071A7"/>
    <w:rsid w:val="00907C89"/>
    <w:rsid w:val="009127F2"/>
    <w:rsid w:val="009141A6"/>
    <w:rsid w:val="009143AF"/>
    <w:rsid w:val="00914BE2"/>
    <w:rsid w:val="00921BD6"/>
    <w:rsid w:val="00924CE9"/>
    <w:rsid w:val="00932E2D"/>
    <w:rsid w:val="00933C02"/>
    <w:rsid w:val="00934269"/>
    <w:rsid w:val="009358CF"/>
    <w:rsid w:val="00936316"/>
    <w:rsid w:val="009404A0"/>
    <w:rsid w:val="009406E1"/>
    <w:rsid w:val="009418C7"/>
    <w:rsid w:val="00945014"/>
    <w:rsid w:val="009452E3"/>
    <w:rsid w:val="00945EEC"/>
    <w:rsid w:val="00950914"/>
    <w:rsid w:val="009540C9"/>
    <w:rsid w:val="0095635A"/>
    <w:rsid w:val="009615DA"/>
    <w:rsid w:val="00971E65"/>
    <w:rsid w:val="00972DFD"/>
    <w:rsid w:val="00973F83"/>
    <w:rsid w:val="00975541"/>
    <w:rsid w:val="00975A00"/>
    <w:rsid w:val="00976C3B"/>
    <w:rsid w:val="009800CE"/>
    <w:rsid w:val="0098100C"/>
    <w:rsid w:val="00981385"/>
    <w:rsid w:val="00981734"/>
    <w:rsid w:val="00983744"/>
    <w:rsid w:val="009840A9"/>
    <w:rsid w:val="00984170"/>
    <w:rsid w:val="00985556"/>
    <w:rsid w:val="00985BFB"/>
    <w:rsid w:val="0098613F"/>
    <w:rsid w:val="00990BEF"/>
    <w:rsid w:val="00990E9E"/>
    <w:rsid w:val="009940B2"/>
    <w:rsid w:val="00995696"/>
    <w:rsid w:val="009957C8"/>
    <w:rsid w:val="00996B0F"/>
    <w:rsid w:val="00997224"/>
    <w:rsid w:val="009A0FD1"/>
    <w:rsid w:val="009A2D6A"/>
    <w:rsid w:val="009A4B6D"/>
    <w:rsid w:val="009A55E3"/>
    <w:rsid w:val="009A5D58"/>
    <w:rsid w:val="009A666B"/>
    <w:rsid w:val="009B0661"/>
    <w:rsid w:val="009B1071"/>
    <w:rsid w:val="009B2D9F"/>
    <w:rsid w:val="009B46AF"/>
    <w:rsid w:val="009B4D7B"/>
    <w:rsid w:val="009B6511"/>
    <w:rsid w:val="009B7377"/>
    <w:rsid w:val="009B79FE"/>
    <w:rsid w:val="009B7F0C"/>
    <w:rsid w:val="009C27C0"/>
    <w:rsid w:val="009C334D"/>
    <w:rsid w:val="009C44BC"/>
    <w:rsid w:val="009C5605"/>
    <w:rsid w:val="009D101A"/>
    <w:rsid w:val="009D1047"/>
    <w:rsid w:val="009D1249"/>
    <w:rsid w:val="009D1B01"/>
    <w:rsid w:val="009D2F10"/>
    <w:rsid w:val="009D5786"/>
    <w:rsid w:val="009E3D74"/>
    <w:rsid w:val="009E720E"/>
    <w:rsid w:val="009F3361"/>
    <w:rsid w:val="009F584F"/>
    <w:rsid w:val="009F5F2F"/>
    <w:rsid w:val="009F726C"/>
    <w:rsid w:val="00A00C34"/>
    <w:rsid w:val="00A0466A"/>
    <w:rsid w:val="00A05C25"/>
    <w:rsid w:val="00A060FF"/>
    <w:rsid w:val="00A0617A"/>
    <w:rsid w:val="00A07575"/>
    <w:rsid w:val="00A07DA4"/>
    <w:rsid w:val="00A11922"/>
    <w:rsid w:val="00A200BC"/>
    <w:rsid w:val="00A218BF"/>
    <w:rsid w:val="00A21965"/>
    <w:rsid w:val="00A23062"/>
    <w:rsid w:val="00A26F76"/>
    <w:rsid w:val="00A30149"/>
    <w:rsid w:val="00A30FEE"/>
    <w:rsid w:val="00A332CB"/>
    <w:rsid w:val="00A33A4D"/>
    <w:rsid w:val="00A3432A"/>
    <w:rsid w:val="00A344AB"/>
    <w:rsid w:val="00A355A5"/>
    <w:rsid w:val="00A356B8"/>
    <w:rsid w:val="00A41FAD"/>
    <w:rsid w:val="00A42336"/>
    <w:rsid w:val="00A42895"/>
    <w:rsid w:val="00A441B1"/>
    <w:rsid w:val="00A4529B"/>
    <w:rsid w:val="00A45E7A"/>
    <w:rsid w:val="00A50446"/>
    <w:rsid w:val="00A50AAC"/>
    <w:rsid w:val="00A52248"/>
    <w:rsid w:val="00A52BF4"/>
    <w:rsid w:val="00A52FEE"/>
    <w:rsid w:val="00A54BDD"/>
    <w:rsid w:val="00A56944"/>
    <w:rsid w:val="00A56A33"/>
    <w:rsid w:val="00A60F3B"/>
    <w:rsid w:val="00A6179C"/>
    <w:rsid w:val="00A653FC"/>
    <w:rsid w:val="00A65F58"/>
    <w:rsid w:val="00A72FDC"/>
    <w:rsid w:val="00A73847"/>
    <w:rsid w:val="00A75B67"/>
    <w:rsid w:val="00A77ED9"/>
    <w:rsid w:val="00A802A9"/>
    <w:rsid w:val="00A8110A"/>
    <w:rsid w:val="00A8151A"/>
    <w:rsid w:val="00A835A2"/>
    <w:rsid w:val="00A8462C"/>
    <w:rsid w:val="00A84F4C"/>
    <w:rsid w:val="00A86535"/>
    <w:rsid w:val="00A865F7"/>
    <w:rsid w:val="00A86A90"/>
    <w:rsid w:val="00A91676"/>
    <w:rsid w:val="00A92110"/>
    <w:rsid w:val="00A94956"/>
    <w:rsid w:val="00A976C2"/>
    <w:rsid w:val="00AA2113"/>
    <w:rsid w:val="00AA39D5"/>
    <w:rsid w:val="00AA6236"/>
    <w:rsid w:val="00AA69F9"/>
    <w:rsid w:val="00AB0D31"/>
    <w:rsid w:val="00AB6BBD"/>
    <w:rsid w:val="00AB6E69"/>
    <w:rsid w:val="00AC135B"/>
    <w:rsid w:val="00AC1C83"/>
    <w:rsid w:val="00AC26E4"/>
    <w:rsid w:val="00AC2E14"/>
    <w:rsid w:val="00AC326F"/>
    <w:rsid w:val="00AC347C"/>
    <w:rsid w:val="00AC4363"/>
    <w:rsid w:val="00AC4CB3"/>
    <w:rsid w:val="00AC5127"/>
    <w:rsid w:val="00AC76A8"/>
    <w:rsid w:val="00AC7E09"/>
    <w:rsid w:val="00AD0835"/>
    <w:rsid w:val="00AD0844"/>
    <w:rsid w:val="00AD13E5"/>
    <w:rsid w:val="00AD2850"/>
    <w:rsid w:val="00AD2892"/>
    <w:rsid w:val="00AD3CD8"/>
    <w:rsid w:val="00AD67D7"/>
    <w:rsid w:val="00AE1812"/>
    <w:rsid w:val="00AE213A"/>
    <w:rsid w:val="00AE30A0"/>
    <w:rsid w:val="00AE30F2"/>
    <w:rsid w:val="00AE3D8D"/>
    <w:rsid w:val="00AE5C89"/>
    <w:rsid w:val="00AF381F"/>
    <w:rsid w:val="00AF4592"/>
    <w:rsid w:val="00AF561D"/>
    <w:rsid w:val="00AF56C9"/>
    <w:rsid w:val="00AF7181"/>
    <w:rsid w:val="00AF7DB3"/>
    <w:rsid w:val="00B005FF"/>
    <w:rsid w:val="00B0168B"/>
    <w:rsid w:val="00B02E5D"/>
    <w:rsid w:val="00B04CE9"/>
    <w:rsid w:val="00B05B52"/>
    <w:rsid w:val="00B05D7D"/>
    <w:rsid w:val="00B06205"/>
    <w:rsid w:val="00B108DF"/>
    <w:rsid w:val="00B11322"/>
    <w:rsid w:val="00B117A5"/>
    <w:rsid w:val="00B12676"/>
    <w:rsid w:val="00B13C8B"/>
    <w:rsid w:val="00B14B7A"/>
    <w:rsid w:val="00B1673E"/>
    <w:rsid w:val="00B22C2B"/>
    <w:rsid w:val="00B235AB"/>
    <w:rsid w:val="00B238B6"/>
    <w:rsid w:val="00B23A19"/>
    <w:rsid w:val="00B254D8"/>
    <w:rsid w:val="00B263A7"/>
    <w:rsid w:val="00B2703C"/>
    <w:rsid w:val="00B27B9C"/>
    <w:rsid w:val="00B320E1"/>
    <w:rsid w:val="00B3235E"/>
    <w:rsid w:val="00B32F15"/>
    <w:rsid w:val="00B342C1"/>
    <w:rsid w:val="00B35370"/>
    <w:rsid w:val="00B35D17"/>
    <w:rsid w:val="00B360B8"/>
    <w:rsid w:val="00B40778"/>
    <w:rsid w:val="00B44864"/>
    <w:rsid w:val="00B44B86"/>
    <w:rsid w:val="00B4610D"/>
    <w:rsid w:val="00B46516"/>
    <w:rsid w:val="00B47EBD"/>
    <w:rsid w:val="00B50CDB"/>
    <w:rsid w:val="00B50F4D"/>
    <w:rsid w:val="00B5455E"/>
    <w:rsid w:val="00B60D6B"/>
    <w:rsid w:val="00B61212"/>
    <w:rsid w:val="00B61853"/>
    <w:rsid w:val="00B618BB"/>
    <w:rsid w:val="00B61A5A"/>
    <w:rsid w:val="00B64749"/>
    <w:rsid w:val="00B67440"/>
    <w:rsid w:val="00B708E1"/>
    <w:rsid w:val="00B70D53"/>
    <w:rsid w:val="00B72614"/>
    <w:rsid w:val="00B72961"/>
    <w:rsid w:val="00B741B7"/>
    <w:rsid w:val="00B74DD0"/>
    <w:rsid w:val="00B75058"/>
    <w:rsid w:val="00B8055A"/>
    <w:rsid w:val="00B8358D"/>
    <w:rsid w:val="00B84407"/>
    <w:rsid w:val="00B85FFD"/>
    <w:rsid w:val="00B86C7B"/>
    <w:rsid w:val="00B87715"/>
    <w:rsid w:val="00B90A6D"/>
    <w:rsid w:val="00B91256"/>
    <w:rsid w:val="00B9189A"/>
    <w:rsid w:val="00B92135"/>
    <w:rsid w:val="00B92824"/>
    <w:rsid w:val="00B965BB"/>
    <w:rsid w:val="00B97015"/>
    <w:rsid w:val="00BA011B"/>
    <w:rsid w:val="00BA0DFF"/>
    <w:rsid w:val="00BB0311"/>
    <w:rsid w:val="00BB14D2"/>
    <w:rsid w:val="00BB5363"/>
    <w:rsid w:val="00BB56EA"/>
    <w:rsid w:val="00BB6E30"/>
    <w:rsid w:val="00BB72A8"/>
    <w:rsid w:val="00BB7A88"/>
    <w:rsid w:val="00BC0B1F"/>
    <w:rsid w:val="00BC2171"/>
    <w:rsid w:val="00BC2196"/>
    <w:rsid w:val="00BC3515"/>
    <w:rsid w:val="00BC40A8"/>
    <w:rsid w:val="00BC6072"/>
    <w:rsid w:val="00BD0170"/>
    <w:rsid w:val="00BD149C"/>
    <w:rsid w:val="00BD2832"/>
    <w:rsid w:val="00BD771A"/>
    <w:rsid w:val="00BD79DD"/>
    <w:rsid w:val="00BE007E"/>
    <w:rsid w:val="00BE1301"/>
    <w:rsid w:val="00BE26D0"/>
    <w:rsid w:val="00BE4D0B"/>
    <w:rsid w:val="00BE5EBC"/>
    <w:rsid w:val="00BF1E00"/>
    <w:rsid w:val="00BF1FAF"/>
    <w:rsid w:val="00BF5CA1"/>
    <w:rsid w:val="00BF7125"/>
    <w:rsid w:val="00BF7307"/>
    <w:rsid w:val="00BF73EF"/>
    <w:rsid w:val="00C00335"/>
    <w:rsid w:val="00C022B4"/>
    <w:rsid w:val="00C02519"/>
    <w:rsid w:val="00C027A6"/>
    <w:rsid w:val="00C03756"/>
    <w:rsid w:val="00C03B33"/>
    <w:rsid w:val="00C0569C"/>
    <w:rsid w:val="00C057B7"/>
    <w:rsid w:val="00C05B76"/>
    <w:rsid w:val="00C10C46"/>
    <w:rsid w:val="00C113A9"/>
    <w:rsid w:val="00C133A7"/>
    <w:rsid w:val="00C143A7"/>
    <w:rsid w:val="00C1467E"/>
    <w:rsid w:val="00C1477C"/>
    <w:rsid w:val="00C15233"/>
    <w:rsid w:val="00C15FEF"/>
    <w:rsid w:val="00C169A4"/>
    <w:rsid w:val="00C2007E"/>
    <w:rsid w:val="00C20282"/>
    <w:rsid w:val="00C23901"/>
    <w:rsid w:val="00C25555"/>
    <w:rsid w:val="00C269E0"/>
    <w:rsid w:val="00C2753B"/>
    <w:rsid w:val="00C27A0F"/>
    <w:rsid w:val="00C31E32"/>
    <w:rsid w:val="00C32641"/>
    <w:rsid w:val="00C356D4"/>
    <w:rsid w:val="00C3678F"/>
    <w:rsid w:val="00C40B11"/>
    <w:rsid w:val="00C41B72"/>
    <w:rsid w:val="00C43F03"/>
    <w:rsid w:val="00C47333"/>
    <w:rsid w:val="00C5005E"/>
    <w:rsid w:val="00C501D0"/>
    <w:rsid w:val="00C5119E"/>
    <w:rsid w:val="00C53209"/>
    <w:rsid w:val="00C53F97"/>
    <w:rsid w:val="00C56DAE"/>
    <w:rsid w:val="00C60CFA"/>
    <w:rsid w:val="00C60D72"/>
    <w:rsid w:val="00C62BBB"/>
    <w:rsid w:val="00C636EE"/>
    <w:rsid w:val="00C64AE8"/>
    <w:rsid w:val="00C678EE"/>
    <w:rsid w:val="00C67BF4"/>
    <w:rsid w:val="00C726A7"/>
    <w:rsid w:val="00C72A6E"/>
    <w:rsid w:val="00C75408"/>
    <w:rsid w:val="00C7680A"/>
    <w:rsid w:val="00C8016F"/>
    <w:rsid w:val="00C808E8"/>
    <w:rsid w:val="00C83DA0"/>
    <w:rsid w:val="00C8569F"/>
    <w:rsid w:val="00C857D6"/>
    <w:rsid w:val="00C86918"/>
    <w:rsid w:val="00C90019"/>
    <w:rsid w:val="00C917E4"/>
    <w:rsid w:val="00CA0259"/>
    <w:rsid w:val="00CA2006"/>
    <w:rsid w:val="00CA3796"/>
    <w:rsid w:val="00CA79D1"/>
    <w:rsid w:val="00CB01D6"/>
    <w:rsid w:val="00CB12DA"/>
    <w:rsid w:val="00CB3595"/>
    <w:rsid w:val="00CC0079"/>
    <w:rsid w:val="00CC1C59"/>
    <w:rsid w:val="00CC3E8B"/>
    <w:rsid w:val="00CD6C7E"/>
    <w:rsid w:val="00CD78B7"/>
    <w:rsid w:val="00CE09D8"/>
    <w:rsid w:val="00CE49A0"/>
    <w:rsid w:val="00CE7297"/>
    <w:rsid w:val="00CF01F9"/>
    <w:rsid w:val="00CF115F"/>
    <w:rsid w:val="00CF28CE"/>
    <w:rsid w:val="00CF2D96"/>
    <w:rsid w:val="00CF3200"/>
    <w:rsid w:val="00CF3602"/>
    <w:rsid w:val="00CF6B9E"/>
    <w:rsid w:val="00CF729F"/>
    <w:rsid w:val="00CF75C1"/>
    <w:rsid w:val="00D0033B"/>
    <w:rsid w:val="00D00CDC"/>
    <w:rsid w:val="00D00E23"/>
    <w:rsid w:val="00D01404"/>
    <w:rsid w:val="00D022A3"/>
    <w:rsid w:val="00D0239E"/>
    <w:rsid w:val="00D0266E"/>
    <w:rsid w:val="00D040A2"/>
    <w:rsid w:val="00D05A7B"/>
    <w:rsid w:val="00D068D4"/>
    <w:rsid w:val="00D10886"/>
    <w:rsid w:val="00D11ABF"/>
    <w:rsid w:val="00D13048"/>
    <w:rsid w:val="00D1369F"/>
    <w:rsid w:val="00D149B9"/>
    <w:rsid w:val="00D16D9A"/>
    <w:rsid w:val="00D16E4E"/>
    <w:rsid w:val="00D22244"/>
    <w:rsid w:val="00D248C0"/>
    <w:rsid w:val="00D25733"/>
    <w:rsid w:val="00D27471"/>
    <w:rsid w:val="00D30D7F"/>
    <w:rsid w:val="00D32506"/>
    <w:rsid w:val="00D332E5"/>
    <w:rsid w:val="00D3454B"/>
    <w:rsid w:val="00D3483B"/>
    <w:rsid w:val="00D3571E"/>
    <w:rsid w:val="00D36A99"/>
    <w:rsid w:val="00D4044B"/>
    <w:rsid w:val="00D41C48"/>
    <w:rsid w:val="00D45127"/>
    <w:rsid w:val="00D457D1"/>
    <w:rsid w:val="00D4761A"/>
    <w:rsid w:val="00D51CB9"/>
    <w:rsid w:val="00D52021"/>
    <w:rsid w:val="00D5212D"/>
    <w:rsid w:val="00D5409D"/>
    <w:rsid w:val="00D55325"/>
    <w:rsid w:val="00D55659"/>
    <w:rsid w:val="00D56622"/>
    <w:rsid w:val="00D5713B"/>
    <w:rsid w:val="00D57EB8"/>
    <w:rsid w:val="00D63E1D"/>
    <w:rsid w:val="00D6501F"/>
    <w:rsid w:val="00D70598"/>
    <w:rsid w:val="00D714E2"/>
    <w:rsid w:val="00D715D3"/>
    <w:rsid w:val="00D7522B"/>
    <w:rsid w:val="00D763FF"/>
    <w:rsid w:val="00D80289"/>
    <w:rsid w:val="00D806F2"/>
    <w:rsid w:val="00D8518E"/>
    <w:rsid w:val="00D867AD"/>
    <w:rsid w:val="00D87CEA"/>
    <w:rsid w:val="00D90703"/>
    <w:rsid w:val="00D90A97"/>
    <w:rsid w:val="00D90DCE"/>
    <w:rsid w:val="00D910B1"/>
    <w:rsid w:val="00D911F0"/>
    <w:rsid w:val="00D94013"/>
    <w:rsid w:val="00D969BD"/>
    <w:rsid w:val="00D972F4"/>
    <w:rsid w:val="00D97443"/>
    <w:rsid w:val="00DA3836"/>
    <w:rsid w:val="00DA70E3"/>
    <w:rsid w:val="00DA7369"/>
    <w:rsid w:val="00DB1971"/>
    <w:rsid w:val="00DB1A81"/>
    <w:rsid w:val="00DB3288"/>
    <w:rsid w:val="00DB72A5"/>
    <w:rsid w:val="00DB7B9E"/>
    <w:rsid w:val="00DC01A6"/>
    <w:rsid w:val="00DC0CFD"/>
    <w:rsid w:val="00DC15CD"/>
    <w:rsid w:val="00DC1736"/>
    <w:rsid w:val="00DC2B2A"/>
    <w:rsid w:val="00DC31A2"/>
    <w:rsid w:val="00DC3DD3"/>
    <w:rsid w:val="00DC545E"/>
    <w:rsid w:val="00DC6861"/>
    <w:rsid w:val="00DC69A9"/>
    <w:rsid w:val="00DD06CF"/>
    <w:rsid w:val="00DD429F"/>
    <w:rsid w:val="00DD4AD4"/>
    <w:rsid w:val="00DD5D6A"/>
    <w:rsid w:val="00DD6A9F"/>
    <w:rsid w:val="00DD6F67"/>
    <w:rsid w:val="00DD7477"/>
    <w:rsid w:val="00DE23FE"/>
    <w:rsid w:val="00DE4BBD"/>
    <w:rsid w:val="00DE6150"/>
    <w:rsid w:val="00DE72B3"/>
    <w:rsid w:val="00DF029B"/>
    <w:rsid w:val="00DF15CA"/>
    <w:rsid w:val="00DF4501"/>
    <w:rsid w:val="00DF4E69"/>
    <w:rsid w:val="00DF62B2"/>
    <w:rsid w:val="00DF6950"/>
    <w:rsid w:val="00DF7063"/>
    <w:rsid w:val="00DF7483"/>
    <w:rsid w:val="00E008ED"/>
    <w:rsid w:val="00E0177E"/>
    <w:rsid w:val="00E04F94"/>
    <w:rsid w:val="00E06064"/>
    <w:rsid w:val="00E06324"/>
    <w:rsid w:val="00E10BC6"/>
    <w:rsid w:val="00E127A0"/>
    <w:rsid w:val="00E1427C"/>
    <w:rsid w:val="00E14E61"/>
    <w:rsid w:val="00E15269"/>
    <w:rsid w:val="00E22F15"/>
    <w:rsid w:val="00E24295"/>
    <w:rsid w:val="00E26277"/>
    <w:rsid w:val="00E2683D"/>
    <w:rsid w:val="00E26E73"/>
    <w:rsid w:val="00E26E7F"/>
    <w:rsid w:val="00E30127"/>
    <w:rsid w:val="00E31E0F"/>
    <w:rsid w:val="00E32522"/>
    <w:rsid w:val="00E32FC5"/>
    <w:rsid w:val="00E33741"/>
    <w:rsid w:val="00E352F1"/>
    <w:rsid w:val="00E367F1"/>
    <w:rsid w:val="00E37E27"/>
    <w:rsid w:val="00E419A0"/>
    <w:rsid w:val="00E43594"/>
    <w:rsid w:val="00E4701E"/>
    <w:rsid w:val="00E51F8D"/>
    <w:rsid w:val="00E53631"/>
    <w:rsid w:val="00E53E8D"/>
    <w:rsid w:val="00E55253"/>
    <w:rsid w:val="00E56359"/>
    <w:rsid w:val="00E56FF5"/>
    <w:rsid w:val="00E579DE"/>
    <w:rsid w:val="00E579FD"/>
    <w:rsid w:val="00E619FB"/>
    <w:rsid w:val="00E6273A"/>
    <w:rsid w:val="00E62920"/>
    <w:rsid w:val="00E62D6D"/>
    <w:rsid w:val="00E6305F"/>
    <w:rsid w:val="00E630A4"/>
    <w:rsid w:val="00E63B3C"/>
    <w:rsid w:val="00E64047"/>
    <w:rsid w:val="00E6771B"/>
    <w:rsid w:val="00E70F5D"/>
    <w:rsid w:val="00E7222D"/>
    <w:rsid w:val="00E75C27"/>
    <w:rsid w:val="00E76507"/>
    <w:rsid w:val="00E83065"/>
    <w:rsid w:val="00E86ABC"/>
    <w:rsid w:val="00E86CB3"/>
    <w:rsid w:val="00E9054E"/>
    <w:rsid w:val="00E91C54"/>
    <w:rsid w:val="00E9232C"/>
    <w:rsid w:val="00E92E73"/>
    <w:rsid w:val="00E93895"/>
    <w:rsid w:val="00E9429F"/>
    <w:rsid w:val="00E942DE"/>
    <w:rsid w:val="00E96AB7"/>
    <w:rsid w:val="00E96BC5"/>
    <w:rsid w:val="00EA078C"/>
    <w:rsid w:val="00EA104C"/>
    <w:rsid w:val="00EA1352"/>
    <w:rsid w:val="00EA1792"/>
    <w:rsid w:val="00EA1954"/>
    <w:rsid w:val="00EA2556"/>
    <w:rsid w:val="00EA3C8C"/>
    <w:rsid w:val="00EA67EC"/>
    <w:rsid w:val="00EB11D1"/>
    <w:rsid w:val="00EB16AF"/>
    <w:rsid w:val="00EB1DA6"/>
    <w:rsid w:val="00EB30A8"/>
    <w:rsid w:val="00EB57D5"/>
    <w:rsid w:val="00EB7814"/>
    <w:rsid w:val="00EC4056"/>
    <w:rsid w:val="00EC59D3"/>
    <w:rsid w:val="00EC5D9B"/>
    <w:rsid w:val="00ED03EA"/>
    <w:rsid w:val="00ED1FC2"/>
    <w:rsid w:val="00ED2EB0"/>
    <w:rsid w:val="00ED328B"/>
    <w:rsid w:val="00ED36E0"/>
    <w:rsid w:val="00ED5AB7"/>
    <w:rsid w:val="00ED5B21"/>
    <w:rsid w:val="00ED5C21"/>
    <w:rsid w:val="00ED601B"/>
    <w:rsid w:val="00ED7C0C"/>
    <w:rsid w:val="00EE1221"/>
    <w:rsid w:val="00EE67F7"/>
    <w:rsid w:val="00EF1B87"/>
    <w:rsid w:val="00F02FC1"/>
    <w:rsid w:val="00F04ABE"/>
    <w:rsid w:val="00F04B4F"/>
    <w:rsid w:val="00F05ABF"/>
    <w:rsid w:val="00F05B85"/>
    <w:rsid w:val="00F0758B"/>
    <w:rsid w:val="00F1160D"/>
    <w:rsid w:val="00F12EB4"/>
    <w:rsid w:val="00F13B47"/>
    <w:rsid w:val="00F13C3B"/>
    <w:rsid w:val="00F141BC"/>
    <w:rsid w:val="00F155FA"/>
    <w:rsid w:val="00F17607"/>
    <w:rsid w:val="00F210E0"/>
    <w:rsid w:val="00F2562E"/>
    <w:rsid w:val="00F26743"/>
    <w:rsid w:val="00F30170"/>
    <w:rsid w:val="00F34801"/>
    <w:rsid w:val="00F34D8E"/>
    <w:rsid w:val="00F360BB"/>
    <w:rsid w:val="00F3671E"/>
    <w:rsid w:val="00F371CE"/>
    <w:rsid w:val="00F37EB9"/>
    <w:rsid w:val="00F40703"/>
    <w:rsid w:val="00F41AC1"/>
    <w:rsid w:val="00F45883"/>
    <w:rsid w:val="00F46700"/>
    <w:rsid w:val="00F51E3C"/>
    <w:rsid w:val="00F542FF"/>
    <w:rsid w:val="00F556E5"/>
    <w:rsid w:val="00F558AB"/>
    <w:rsid w:val="00F55A3E"/>
    <w:rsid w:val="00F60694"/>
    <w:rsid w:val="00F610B4"/>
    <w:rsid w:val="00F616C9"/>
    <w:rsid w:val="00F63C7B"/>
    <w:rsid w:val="00F6431C"/>
    <w:rsid w:val="00F64B1F"/>
    <w:rsid w:val="00F64C33"/>
    <w:rsid w:val="00F66425"/>
    <w:rsid w:val="00F66926"/>
    <w:rsid w:val="00F67E92"/>
    <w:rsid w:val="00F70664"/>
    <w:rsid w:val="00F738CB"/>
    <w:rsid w:val="00F761AD"/>
    <w:rsid w:val="00F77460"/>
    <w:rsid w:val="00F82E2C"/>
    <w:rsid w:val="00F85E91"/>
    <w:rsid w:val="00F86319"/>
    <w:rsid w:val="00F86964"/>
    <w:rsid w:val="00F907CB"/>
    <w:rsid w:val="00F908F9"/>
    <w:rsid w:val="00F9204D"/>
    <w:rsid w:val="00FA02F5"/>
    <w:rsid w:val="00FA03C8"/>
    <w:rsid w:val="00FA05D7"/>
    <w:rsid w:val="00FA0C36"/>
    <w:rsid w:val="00FA1B08"/>
    <w:rsid w:val="00FA5C02"/>
    <w:rsid w:val="00FA68F6"/>
    <w:rsid w:val="00FA732E"/>
    <w:rsid w:val="00FA7614"/>
    <w:rsid w:val="00FB0422"/>
    <w:rsid w:val="00FB0DFA"/>
    <w:rsid w:val="00FB1512"/>
    <w:rsid w:val="00FB40B9"/>
    <w:rsid w:val="00FB4710"/>
    <w:rsid w:val="00FB597E"/>
    <w:rsid w:val="00FC1236"/>
    <w:rsid w:val="00FC189A"/>
    <w:rsid w:val="00FC41A5"/>
    <w:rsid w:val="00FC681F"/>
    <w:rsid w:val="00FD130D"/>
    <w:rsid w:val="00FD1467"/>
    <w:rsid w:val="00FD2066"/>
    <w:rsid w:val="00FD25EF"/>
    <w:rsid w:val="00FD265E"/>
    <w:rsid w:val="00FD3248"/>
    <w:rsid w:val="00FD362B"/>
    <w:rsid w:val="00FD6857"/>
    <w:rsid w:val="00FD6BB0"/>
    <w:rsid w:val="00FD7338"/>
    <w:rsid w:val="00FE038B"/>
    <w:rsid w:val="00FE1A73"/>
    <w:rsid w:val="00FE2822"/>
    <w:rsid w:val="00FE2A8A"/>
    <w:rsid w:val="00FE4486"/>
    <w:rsid w:val="00FE4EE3"/>
    <w:rsid w:val="00FE5870"/>
    <w:rsid w:val="00FE5CD3"/>
    <w:rsid w:val="00FE6526"/>
    <w:rsid w:val="00FE6A32"/>
    <w:rsid w:val="00FE725F"/>
    <w:rsid w:val="00FF0A58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E3C3B"/>
  <w15:docId w15:val="{C4F1B6E8-9350-4468-919E-E3295889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34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344AB"/>
    <w:pPr>
      <w:keepNext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autoRedefine/>
    <w:qFormat/>
    <w:rsid w:val="00A344AB"/>
    <w:pPr>
      <w:keepNext/>
      <w:numPr>
        <w:numId w:val="6"/>
      </w:numPr>
      <w:tabs>
        <w:tab w:val="left" w:pos="540"/>
      </w:tabs>
      <w:spacing w:before="240"/>
      <w:ind w:hanging="4973"/>
      <w:jc w:val="both"/>
      <w:outlineLvl w:val="1"/>
    </w:pPr>
    <w:rPr>
      <w:b/>
      <w:bCs/>
      <w:sz w:val="22"/>
      <w:szCs w:val="22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72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33A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A344AB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Pealkiri2Mrk">
    <w:name w:val="Pealkiri 2 Märk"/>
    <w:basedOn w:val="Liguvaikefont"/>
    <w:link w:val="Pealkiri2"/>
    <w:rsid w:val="00A344AB"/>
    <w:rPr>
      <w:rFonts w:ascii="Times New Roman" w:eastAsia="Times New Roman" w:hAnsi="Times New Roman" w:cs="Times New Roman"/>
      <w:b/>
      <w:bCs/>
    </w:rPr>
  </w:style>
  <w:style w:type="paragraph" w:styleId="Pealkiri">
    <w:name w:val="Title"/>
    <w:basedOn w:val="Normaallaad"/>
    <w:link w:val="PealkiriMrk"/>
    <w:qFormat/>
    <w:rsid w:val="00A344AB"/>
    <w:pPr>
      <w:jc w:val="center"/>
    </w:pPr>
    <w:rPr>
      <w:b/>
      <w:bCs/>
      <w:sz w:val="28"/>
    </w:rPr>
  </w:style>
  <w:style w:type="character" w:customStyle="1" w:styleId="PealkiriMrk">
    <w:name w:val="Pealkiri Märk"/>
    <w:basedOn w:val="Liguvaikefont"/>
    <w:link w:val="Pealkiri"/>
    <w:uiPriority w:val="99"/>
    <w:rsid w:val="00A344AB"/>
    <w:rPr>
      <w:rFonts w:ascii="Times New Roman" w:eastAsia="Times New Roman" w:hAnsi="Times New Roman" w:cs="Times New Roman"/>
      <w:b/>
      <w:bCs/>
      <w:sz w:val="28"/>
      <w:szCs w:val="20"/>
      <w:lang w:val="en-AU"/>
    </w:rPr>
  </w:style>
  <w:style w:type="paragraph" w:styleId="Alapealkiri">
    <w:name w:val="Subtitle"/>
    <w:basedOn w:val="Normaallaad"/>
    <w:link w:val="AlapealkiriMrk"/>
    <w:uiPriority w:val="99"/>
    <w:qFormat/>
    <w:rsid w:val="00A344AB"/>
    <w:pPr>
      <w:jc w:val="center"/>
    </w:pPr>
    <w:rPr>
      <w:sz w:val="24"/>
    </w:rPr>
  </w:style>
  <w:style w:type="character" w:customStyle="1" w:styleId="AlapealkiriMrk">
    <w:name w:val="Alapealkiri Märk"/>
    <w:basedOn w:val="Liguvaikefont"/>
    <w:link w:val="Alapealkiri"/>
    <w:uiPriority w:val="99"/>
    <w:rsid w:val="00A344A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Kehatekst">
    <w:name w:val="Body Text"/>
    <w:basedOn w:val="Normaallaad"/>
    <w:link w:val="KehatekstMrk"/>
    <w:uiPriority w:val="99"/>
    <w:rsid w:val="00A344AB"/>
    <w:rPr>
      <w:sz w:val="24"/>
    </w:rPr>
  </w:style>
  <w:style w:type="character" w:customStyle="1" w:styleId="KehatekstMrk">
    <w:name w:val="Kehatekst Märk"/>
    <w:basedOn w:val="Liguvaikefont"/>
    <w:link w:val="Kehatekst"/>
    <w:uiPriority w:val="99"/>
    <w:rsid w:val="00A344AB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perlink">
    <w:name w:val="Hyperlink"/>
    <w:basedOn w:val="Liguvaikefont"/>
    <w:uiPriority w:val="99"/>
    <w:rsid w:val="00A344AB"/>
    <w:rPr>
      <w:rFonts w:cs="Times New Roman"/>
      <w:color w:val="0000FF"/>
      <w:u w:val="single"/>
    </w:rPr>
  </w:style>
  <w:style w:type="paragraph" w:styleId="Jalus">
    <w:name w:val="footer"/>
    <w:basedOn w:val="Normaallaad"/>
    <w:link w:val="JalusMrk"/>
    <w:uiPriority w:val="99"/>
    <w:rsid w:val="00A344A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Lehekljenumber">
    <w:name w:val="page number"/>
    <w:basedOn w:val="Liguvaikefont"/>
    <w:uiPriority w:val="99"/>
    <w:rsid w:val="00A344AB"/>
    <w:rPr>
      <w:rFonts w:cs="Times New Roman"/>
    </w:rPr>
  </w:style>
  <w:style w:type="paragraph" w:styleId="Kehatekst2">
    <w:name w:val="Body Text 2"/>
    <w:basedOn w:val="Normaallaad"/>
    <w:link w:val="Kehatekst2Mrk"/>
    <w:uiPriority w:val="99"/>
    <w:rsid w:val="00A344AB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text-3mezera">
    <w:name w:val="text - 3 mezera"/>
    <w:basedOn w:val="Normaallaad"/>
    <w:uiPriority w:val="99"/>
    <w:rsid w:val="00A344AB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paragraph" w:styleId="Normaaltaane">
    <w:name w:val="Normal Indent"/>
    <w:basedOn w:val="Normaallaad"/>
    <w:uiPriority w:val="99"/>
    <w:rsid w:val="00A344AB"/>
    <w:pPr>
      <w:spacing w:before="60"/>
      <w:ind w:left="1985"/>
    </w:pPr>
    <w:rPr>
      <w:sz w:val="24"/>
      <w:szCs w:val="24"/>
      <w:lang w:val="et-EE" w:eastAsia="et-EE"/>
    </w:rPr>
  </w:style>
  <w:style w:type="paragraph" w:styleId="Taandegakehatekst">
    <w:name w:val="Body Text Indent"/>
    <w:basedOn w:val="Normaallaad"/>
    <w:link w:val="TaandegakehatekstMrk"/>
    <w:uiPriority w:val="99"/>
    <w:rsid w:val="00A344AB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western">
    <w:name w:val="western"/>
    <w:basedOn w:val="Normaallaad"/>
    <w:uiPriority w:val="99"/>
    <w:rsid w:val="00A344AB"/>
    <w:pPr>
      <w:widowControl w:val="0"/>
      <w:suppressAutoHyphens/>
      <w:spacing w:before="280" w:after="280"/>
    </w:pPr>
    <w:rPr>
      <w:rFonts w:eastAsia="Calibri"/>
      <w:color w:val="000000"/>
      <w:sz w:val="24"/>
      <w:szCs w:val="24"/>
      <w:lang w:val="en-US"/>
    </w:rPr>
  </w:style>
  <w:style w:type="paragraph" w:styleId="Normaallaadveeb">
    <w:name w:val="Normal (Web)"/>
    <w:basedOn w:val="Normaallaad"/>
    <w:rsid w:val="00A344AB"/>
    <w:pPr>
      <w:widowControl w:val="0"/>
      <w:suppressAutoHyphens/>
      <w:spacing w:before="280" w:after="280"/>
    </w:pPr>
    <w:rPr>
      <w:rFonts w:eastAsia="Calibri"/>
      <w:color w:val="000000"/>
      <w:sz w:val="24"/>
      <w:szCs w:val="24"/>
      <w:lang w:val="en-US"/>
    </w:rPr>
  </w:style>
  <w:style w:type="paragraph" w:customStyle="1" w:styleId="Taandegakehatekst31">
    <w:name w:val="Taandega kehatekst 31"/>
    <w:basedOn w:val="Normaallaad"/>
    <w:uiPriority w:val="99"/>
    <w:rsid w:val="00A344AB"/>
    <w:pPr>
      <w:widowControl w:val="0"/>
      <w:suppressAutoHyphens/>
      <w:ind w:left="720" w:hanging="720"/>
      <w:jc w:val="both"/>
    </w:pPr>
    <w:rPr>
      <w:rFonts w:eastAsia="Calibri"/>
      <w:sz w:val="24"/>
      <w:szCs w:val="24"/>
      <w:lang w:val="fi-FI"/>
    </w:rPr>
  </w:style>
  <w:style w:type="paragraph" w:styleId="Loendinumber">
    <w:name w:val="List Number"/>
    <w:basedOn w:val="Normaallaad"/>
    <w:uiPriority w:val="99"/>
    <w:rsid w:val="00A344AB"/>
    <w:pPr>
      <w:tabs>
        <w:tab w:val="num" w:pos="432"/>
      </w:tabs>
      <w:spacing w:before="240" w:after="60"/>
      <w:ind w:left="432" w:hanging="432"/>
      <w:jc w:val="both"/>
    </w:pPr>
    <w:rPr>
      <w:rFonts w:ascii="Helvetica" w:hAnsi="Helvetica"/>
      <w:b/>
      <w:sz w:val="17"/>
      <w:lang w:val="et-EE"/>
    </w:rPr>
  </w:style>
  <w:style w:type="paragraph" w:styleId="Loendinumber2">
    <w:name w:val="List Number 2"/>
    <w:basedOn w:val="Loendinumber"/>
    <w:uiPriority w:val="99"/>
    <w:rsid w:val="00A344AB"/>
    <w:pPr>
      <w:numPr>
        <w:ilvl w:val="1"/>
      </w:numPr>
      <w:tabs>
        <w:tab w:val="num" w:pos="432"/>
        <w:tab w:val="num" w:pos="1440"/>
      </w:tabs>
      <w:spacing w:before="20" w:after="20"/>
      <w:ind w:left="432" w:hanging="432"/>
    </w:pPr>
    <w:rPr>
      <w:b w:val="0"/>
    </w:rPr>
  </w:style>
  <w:style w:type="paragraph" w:styleId="Loendinumber3">
    <w:name w:val="List Number 3"/>
    <w:basedOn w:val="Normaallaad"/>
    <w:uiPriority w:val="99"/>
    <w:rsid w:val="00A344AB"/>
    <w:pPr>
      <w:spacing w:before="20" w:after="20"/>
      <w:ind w:left="227"/>
    </w:pPr>
    <w:rPr>
      <w:rFonts w:ascii="Helvetica" w:hAnsi="Helvetica"/>
      <w:sz w:val="17"/>
      <w:lang w:val="et-EE"/>
    </w:rPr>
  </w:style>
  <w:style w:type="paragraph" w:styleId="Loendilik">
    <w:name w:val="List Paragraph"/>
    <w:basedOn w:val="Normaallaad"/>
    <w:link w:val="LoendilikMrk"/>
    <w:uiPriority w:val="34"/>
    <w:qFormat/>
    <w:rsid w:val="00A344AB"/>
    <w:pPr>
      <w:ind w:left="720"/>
      <w:contextualSpacing/>
    </w:p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344AB"/>
    <w:rPr>
      <w:rFonts w:ascii="Tahoma" w:eastAsia="Times New Roman" w:hAnsi="Tahoma" w:cs="Tahoma"/>
      <w:sz w:val="16"/>
      <w:szCs w:val="16"/>
      <w:lang w:val="en-AU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344A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Liguvaikefont"/>
    <w:uiPriority w:val="99"/>
    <w:semiHidden/>
    <w:rsid w:val="00A344AB"/>
    <w:rPr>
      <w:rFonts w:ascii="Tahoma" w:eastAsia="Times New Roman" w:hAnsi="Tahoma" w:cs="Tahoma"/>
      <w:sz w:val="16"/>
      <w:szCs w:val="16"/>
      <w:lang w:val="en-AU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344AB"/>
  </w:style>
  <w:style w:type="character" w:customStyle="1" w:styleId="CommentTextChar1">
    <w:name w:val="Comment Text Char1"/>
    <w:basedOn w:val="Liguvaikefont"/>
    <w:uiPriority w:val="99"/>
    <w:semiHidden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344A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344A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344A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Default">
    <w:name w:val="Default"/>
    <w:rsid w:val="00A344A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A3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413C1"/>
    <w:rPr>
      <w:sz w:val="16"/>
      <w:szCs w:val="16"/>
    </w:rPr>
  </w:style>
  <w:style w:type="paragraph" w:styleId="Redaktsioon">
    <w:name w:val="Revision"/>
    <w:hidden/>
    <w:uiPriority w:val="99"/>
    <w:semiHidden/>
    <w:rsid w:val="00F8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is">
    <w:name w:val="header"/>
    <w:aliases w:val="Märk Märk"/>
    <w:basedOn w:val="Normaallaad"/>
    <w:link w:val="PisMrk"/>
    <w:uiPriority w:val="99"/>
    <w:unhideWhenUsed/>
    <w:rsid w:val="00160974"/>
    <w:pPr>
      <w:tabs>
        <w:tab w:val="center" w:pos="4536"/>
        <w:tab w:val="right" w:pos="9072"/>
      </w:tabs>
    </w:pPr>
  </w:style>
  <w:style w:type="character" w:customStyle="1" w:styleId="PisMrk">
    <w:name w:val="Päis Märk"/>
    <w:aliases w:val="Märk Märk Märk"/>
    <w:basedOn w:val="Liguvaikefont"/>
    <w:link w:val="Pis"/>
    <w:uiPriority w:val="99"/>
    <w:rsid w:val="0016097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72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paragraph" w:customStyle="1" w:styleId="Standard">
    <w:name w:val="Standard"/>
    <w:rsid w:val="001601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character" w:customStyle="1" w:styleId="Internetlink">
    <w:name w:val="Internet link"/>
    <w:rsid w:val="001601FE"/>
    <w:rPr>
      <w:rFonts w:cs="Times New Roman"/>
      <w:color w:val="0000FF"/>
      <w:u w:val="single"/>
    </w:rPr>
  </w:style>
  <w:style w:type="numbering" w:customStyle="1" w:styleId="WW8Num29">
    <w:name w:val="WW8Num29"/>
    <w:basedOn w:val="Loendita"/>
    <w:rsid w:val="001601FE"/>
    <w:pPr>
      <w:numPr>
        <w:numId w:val="7"/>
      </w:numPr>
    </w:p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1371E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1371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LoendilikMrk">
    <w:name w:val="Loendi lõik Märk"/>
    <w:basedOn w:val="Liguvaikefont"/>
    <w:link w:val="Loendilik"/>
    <w:uiPriority w:val="34"/>
    <w:rsid w:val="00A8110A"/>
    <w:rPr>
      <w:rFonts w:ascii="Times New Roman" w:eastAsia="Times New Roman" w:hAnsi="Times New Roman" w:cs="Times New Roman"/>
      <w:sz w:val="20"/>
      <w:szCs w:val="20"/>
      <w:lang w:val="en-AU"/>
    </w:rPr>
  </w:style>
  <w:style w:type="numbering" w:customStyle="1" w:styleId="WW8Num291">
    <w:name w:val="WW8Num291"/>
    <w:basedOn w:val="Loendita"/>
    <w:rsid w:val="001A21CF"/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6012"/>
    <w:rPr>
      <w:color w:val="808080"/>
      <w:shd w:val="clear" w:color="auto" w:fill="E6E6E6"/>
    </w:rPr>
  </w:style>
  <w:style w:type="character" w:styleId="Klastatudhperlink">
    <w:name w:val="FollowedHyperlink"/>
    <w:basedOn w:val="Liguvaikefont"/>
    <w:uiPriority w:val="99"/>
    <w:semiHidden/>
    <w:unhideWhenUsed/>
    <w:rsid w:val="005567AA"/>
    <w:rPr>
      <w:color w:val="800080" w:themeColor="followedHyperlink"/>
      <w:u w:val="singl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33A4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AU"/>
    </w:rPr>
  </w:style>
  <w:style w:type="paragraph" w:customStyle="1" w:styleId="alampunktitekst">
    <w:name w:val="alampunkti tekst"/>
    <w:basedOn w:val="Kehatekst"/>
    <w:rsid w:val="00A33A4D"/>
    <w:pPr>
      <w:tabs>
        <w:tab w:val="num" w:pos="2268"/>
      </w:tabs>
      <w:ind w:left="2268" w:hanging="1134"/>
      <w:jc w:val="both"/>
    </w:pPr>
    <w:rPr>
      <w:bCs/>
      <w:lang w:val="et-EE"/>
    </w:rPr>
  </w:style>
  <w:style w:type="paragraph" w:customStyle="1" w:styleId="lepingutext">
    <w:name w:val="lepingu text"/>
    <w:basedOn w:val="Normaallaad"/>
    <w:rsid w:val="00A33A4D"/>
    <w:pPr>
      <w:numPr>
        <w:ilvl w:val="1"/>
        <w:numId w:val="36"/>
      </w:numPr>
      <w:jc w:val="both"/>
    </w:pPr>
    <w:rPr>
      <w:sz w:val="24"/>
      <w:lang w:val="et-EE"/>
    </w:rPr>
  </w:style>
  <w:style w:type="paragraph" w:customStyle="1" w:styleId="peatkipealkiri">
    <w:name w:val="peatüki pealkiri"/>
    <w:basedOn w:val="Normaallaad"/>
    <w:rsid w:val="00A33A4D"/>
    <w:pPr>
      <w:widowControl w:val="0"/>
      <w:numPr>
        <w:numId w:val="36"/>
      </w:numPr>
      <w:tabs>
        <w:tab w:val="left" w:pos="-144"/>
        <w:tab w:val="left" w:pos="2448"/>
        <w:tab w:val="left" w:pos="3744"/>
        <w:tab w:val="left" w:pos="5040"/>
        <w:tab w:val="left" w:pos="6336"/>
        <w:tab w:val="left" w:pos="7632"/>
        <w:tab w:val="left" w:pos="8928"/>
      </w:tabs>
      <w:jc w:val="both"/>
    </w:pPr>
    <w:rPr>
      <w:b/>
      <w:sz w:val="24"/>
      <w:lang w:val="et-EE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C05B76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8B67DA"/>
    <w:rPr>
      <w:color w:val="808080"/>
      <w:shd w:val="clear" w:color="auto" w:fill="E6E6E6"/>
    </w:rPr>
  </w:style>
  <w:style w:type="paragraph" w:customStyle="1" w:styleId="PK1Tekstpaksult">
    <w:name w:val="PK 1.Tekst paksult"/>
    <w:basedOn w:val="Normaallaad"/>
    <w:rsid w:val="0083068B"/>
    <w:pPr>
      <w:widowControl w:val="0"/>
      <w:suppressAutoHyphens/>
    </w:pPr>
    <w:rPr>
      <w:rFonts w:ascii="Arial" w:hAnsi="Arial"/>
      <w:b/>
      <w:sz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C2E14-F992-4861-8BC3-18618005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2198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JUSTMIN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Jarlo</dc:creator>
  <cp:keywords/>
  <dc:description/>
  <cp:lastModifiedBy>Meelis Kivi</cp:lastModifiedBy>
  <cp:revision>6</cp:revision>
  <cp:lastPrinted>2015-07-08T07:38:00Z</cp:lastPrinted>
  <dcterms:created xsi:type="dcterms:W3CDTF">2019-03-22T10:54:00Z</dcterms:created>
  <dcterms:modified xsi:type="dcterms:W3CDTF">2019-03-25T07:12:00Z</dcterms:modified>
</cp:coreProperties>
</file>